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86810" w14:textId="3B94CD1B" w:rsidR="00B576E9" w:rsidRDefault="00B576E9" w:rsidP="00B576E9">
      <w:pPr>
        <w:pStyle w:val="1"/>
        <w:jc w:val="right"/>
      </w:pPr>
    </w:p>
    <w:p w14:paraId="5F6CFD9C" w14:textId="77777777" w:rsidR="00B576E9" w:rsidRDefault="00B576E9">
      <w:pPr>
        <w:pStyle w:val="1"/>
        <w:jc w:val="center"/>
      </w:pPr>
    </w:p>
    <w:p w14:paraId="0C43737B" w14:textId="77777777" w:rsidR="00380757" w:rsidRDefault="00380757">
      <w:pPr>
        <w:pStyle w:val="1"/>
        <w:jc w:val="center"/>
        <w:rPr>
          <w:b/>
          <w:bCs/>
        </w:rPr>
      </w:pPr>
    </w:p>
    <w:p w14:paraId="63DEAC23" w14:textId="77777777" w:rsidR="00380757" w:rsidRPr="00464815" w:rsidRDefault="00380757" w:rsidP="00380757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464815">
        <w:rPr>
          <w:rFonts w:ascii="Times New Roman" w:hAnsi="Times New Roman"/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14:paraId="707EA03D" w14:textId="77777777" w:rsidR="00380757" w:rsidRPr="00464815" w:rsidRDefault="00380757" w:rsidP="00380757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464815">
        <w:rPr>
          <w:rFonts w:ascii="Times New Roman" w:hAnsi="Times New Roman"/>
          <w:bCs/>
        </w:rPr>
        <w:t>_____________________________________________________________________________</w:t>
      </w:r>
    </w:p>
    <w:p w14:paraId="44D64915" w14:textId="77777777" w:rsidR="00380757" w:rsidRPr="00464815" w:rsidRDefault="00380757" w:rsidP="00380757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368856 РД с. </w:t>
      </w:r>
      <w:proofErr w:type="spellStart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Ортатюбе</w:t>
      </w:r>
      <w:proofErr w:type="spellEnd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ул. </w:t>
      </w:r>
      <w:proofErr w:type="spellStart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К</w:t>
      </w:r>
      <w:r>
        <w:rPr>
          <w:rFonts w:ascii="Times New Roman" w:eastAsia="Calibri" w:hAnsi="Times New Roman"/>
          <w:b/>
          <w:sz w:val="20"/>
          <w:szCs w:val="20"/>
          <w:lang w:eastAsia="en-US"/>
        </w:rPr>
        <w:t>урманалиева</w:t>
      </w:r>
      <w:proofErr w:type="spellEnd"/>
      <w:r>
        <w:rPr>
          <w:rFonts w:ascii="Times New Roman" w:eastAsia="Calibri" w:hAnsi="Times New Roman"/>
          <w:b/>
          <w:sz w:val="20"/>
          <w:szCs w:val="20"/>
          <w:lang w:eastAsia="en-US"/>
        </w:rPr>
        <w:t>, 1  тел: 89882656353</w:t>
      </w:r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,  </w:t>
      </w:r>
      <w:r w:rsidRPr="00464815">
        <w:rPr>
          <w:rFonts w:ascii="Times New Roman" w:eastAsia="Calibri" w:hAnsi="Times New Roman"/>
          <w:b/>
          <w:sz w:val="20"/>
          <w:szCs w:val="20"/>
          <w:lang w:val="en-US" w:eastAsia="en-US"/>
        </w:rPr>
        <w:t>e</w:t>
      </w:r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-</w:t>
      </w:r>
      <w:r w:rsidRPr="00464815">
        <w:rPr>
          <w:rFonts w:ascii="Times New Roman" w:eastAsia="Calibri" w:hAnsi="Times New Roman"/>
          <w:b/>
          <w:sz w:val="20"/>
          <w:szCs w:val="20"/>
          <w:lang w:val="en-US" w:eastAsia="en-US"/>
        </w:rPr>
        <w:t>mail</w:t>
      </w:r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:</w:t>
      </w:r>
      <w:proofErr w:type="spellStart"/>
      <w:r w:rsidRPr="00464815">
        <w:rPr>
          <w:rFonts w:ascii="Times New Roman" w:eastAsia="Calibri" w:hAnsi="Times New Roman"/>
          <w:b/>
          <w:sz w:val="20"/>
          <w:szCs w:val="20"/>
          <w:lang w:val="en-US" w:eastAsia="en-US"/>
        </w:rPr>
        <w:t>mouorta</w:t>
      </w:r>
      <w:proofErr w:type="spellEnd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-</w:t>
      </w:r>
      <w:proofErr w:type="spellStart"/>
      <w:r w:rsidRPr="00464815">
        <w:rPr>
          <w:rFonts w:ascii="Times New Roman" w:eastAsia="Calibri" w:hAnsi="Times New Roman"/>
          <w:b/>
          <w:sz w:val="20"/>
          <w:szCs w:val="20"/>
          <w:lang w:val="en-US" w:eastAsia="en-US"/>
        </w:rPr>
        <w:t>tyube</w:t>
      </w:r>
      <w:proofErr w:type="spellEnd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2010@</w:t>
      </w:r>
      <w:proofErr w:type="spellStart"/>
      <w:r w:rsidRPr="00464815">
        <w:rPr>
          <w:rFonts w:ascii="Times New Roman" w:eastAsia="Calibri" w:hAnsi="Times New Roman"/>
          <w:b/>
          <w:sz w:val="20"/>
          <w:szCs w:val="20"/>
          <w:lang w:val="en-US" w:eastAsia="en-US"/>
        </w:rPr>
        <w:t>yandex</w:t>
      </w:r>
      <w:proofErr w:type="spellEnd"/>
      <w:r w:rsidRPr="00464815">
        <w:rPr>
          <w:rFonts w:ascii="Times New Roman" w:eastAsia="Calibri" w:hAnsi="Times New Roman"/>
          <w:b/>
          <w:sz w:val="20"/>
          <w:szCs w:val="20"/>
          <w:lang w:eastAsia="en-US"/>
        </w:rPr>
        <w:t>.</w:t>
      </w:r>
      <w:proofErr w:type="spellStart"/>
      <w:r w:rsidRPr="00464815">
        <w:rPr>
          <w:rFonts w:ascii="Times New Roman" w:eastAsia="Calibri" w:hAnsi="Times New Roman"/>
          <w:sz w:val="20"/>
          <w:szCs w:val="20"/>
          <w:lang w:val="en-US" w:eastAsia="en-US"/>
        </w:rPr>
        <w:t>ru</w:t>
      </w:r>
      <w:proofErr w:type="spellEnd"/>
      <w:r w:rsidRPr="00464815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</w:p>
    <w:p w14:paraId="081B36B6" w14:textId="77777777" w:rsidR="00380757" w:rsidRDefault="00380757" w:rsidP="00380757">
      <w:pPr>
        <w:pStyle w:val="1"/>
        <w:jc w:val="right"/>
        <w:rPr>
          <w:bCs/>
          <w:sz w:val="22"/>
          <w:szCs w:val="22"/>
        </w:rPr>
      </w:pPr>
    </w:p>
    <w:p w14:paraId="45A1B0F8" w14:textId="77777777" w:rsidR="00380757" w:rsidRPr="00380757" w:rsidRDefault="00380757" w:rsidP="00380757">
      <w:pPr>
        <w:pStyle w:val="1"/>
        <w:jc w:val="right"/>
        <w:rPr>
          <w:bCs/>
          <w:sz w:val="22"/>
          <w:szCs w:val="22"/>
        </w:rPr>
      </w:pPr>
      <w:r w:rsidRPr="00380757">
        <w:rPr>
          <w:bCs/>
          <w:sz w:val="22"/>
          <w:szCs w:val="22"/>
        </w:rPr>
        <w:t xml:space="preserve">УТВЕРЖДАЮ: </w:t>
      </w:r>
    </w:p>
    <w:p w14:paraId="4382EB91" w14:textId="77777777" w:rsidR="00380757" w:rsidRPr="00380757" w:rsidRDefault="00380757" w:rsidP="00380757">
      <w:pPr>
        <w:pStyle w:val="1"/>
        <w:jc w:val="right"/>
        <w:rPr>
          <w:bCs/>
          <w:sz w:val="22"/>
          <w:szCs w:val="22"/>
        </w:rPr>
      </w:pPr>
      <w:r w:rsidRPr="00380757">
        <w:rPr>
          <w:bCs/>
          <w:sz w:val="22"/>
          <w:szCs w:val="22"/>
        </w:rPr>
        <w:t xml:space="preserve"> директор школы </w:t>
      </w:r>
    </w:p>
    <w:p w14:paraId="305388C0" w14:textId="1093E847" w:rsidR="00380757" w:rsidRPr="00380757" w:rsidRDefault="00380757" w:rsidP="00380757">
      <w:pPr>
        <w:pStyle w:val="1"/>
        <w:jc w:val="right"/>
        <w:rPr>
          <w:bCs/>
          <w:sz w:val="22"/>
          <w:szCs w:val="22"/>
        </w:rPr>
      </w:pPr>
      <w:r w:rsidRPr="00380757">
        <w:rPr>
          <w:bCs/>
          <w:sz w:val="22"/>
          <w:szCs w:val="22"/>
        </w:rPr>
        <w:t xml:space="preserve">________ С.Б. </w:t>
      </w:r>
      <w:proofErr w:type="spellStart"/>
      <w:r w:rsidRPr="00380757">
        <w:rPr>
          <w:bCs/>
          <w:sz w:val="22"/>
          <w:szCs w:val="22"/>
        </w:rPr>
        <w:t>Межитова</w:t>
      </w:r>
      <w:proofErr w:type="spellEnd"/>
      <w:r w:rsidRPr="00380757">
        <w:rPr>
          <w:bCs/>
          <w:sz w:val="22"/>
          <w:szCs w:val="22"/>
        </w:rPr>
        <w:t xml:space="preserve"> </w:t>
      </w:r>
    </w:p>
    <w:p w14:paraId="05B9FE8C" w14:textId="3B0127EA" w:rsidR="00380757" w:rsidRPr="00380757" w:rsidRDefault="00380757" w:rsidP="00380757">
      <w:pPr>
        <w:pStyle w:val="1"/>
        <w:jc w:val="right"/>
        <w:rPr>
          <w:bCs/>
          <w:sz w:val="22"/>
          <w:szCs w:val="22"/>
        </w:rPr>
      </w:pPr>
      <w:r w:rsidRPr="00380757">
        <w:rPr>
          <w:bCs/>
          <w:sz w:val="22"/>
          <w:szCs w:val="22"/>
        </w:rPr>
        <w:t>приказ № 43 от31.08.2023 г.</w:t>
      </w:r>
    </w:p>
    <w:p w14:paraId="12B1ED6F" w14:textId="4B66E666" w:rsidR="00380757" w:rsidRDefault="00380757">
      <w:pPr>
        <w:pStyle w:val="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34A34AB" w14:textId="5F481B4C" w:rsidR="00F64D96" w:rsidRDefault="00C539BF">
      <w:pPr>
        <w:pStyle w:val="1"/>
        <w:jc w:val="center"/>
      </w:pPr>
      <w:r>
        <w:rPr>
          <w:b/>
          <w:bCs/>
        </w:rPr>
        <w:t>План</w:t>
      </w:r>
      <w:r w:rsidR="00380757">
        <w:rPr>
          <w:b/>
          <w:bCs/>
        </w:rPr>
        <w:t xml:space="preserve"> </w:t>
      </w:r>
      <w:proofErr w:type="spellStart"/>
      <w:r w:rsidR="00380757">
        <w:rPr>
          <w:b/>
          <w:bCs/>
        </w:rPr>
        <w:t>профориентационной</w:t>
      </w:r>
      <w:proofErr w:type="spellEnd"/>
      <w:r w:rsidR="00380757">
        <w:rPr>
          <w:b/>
          <w:bCs/>
        </w:rPr>
        <w:t xml:space="preserve"> работы </w:t>
      </w:r>
      <w:r>
        <w:rPr>
          <w:b/>
          <w:bCs/>
        </w:rPr>
        <w:br/>
        <w:t>на 2023-2024 учебный год</w:t>
      </w:r>
    </w:p>
    <w:p w14:paraId="00D36CA6" w14:textId="77777777" w:rsidR="00F64D96" w:rsidRDefault="00C539BF">
      <w:pPr>
        <w:pStyle w:val="1"/>
        <w:spacing w:after="300"/>
        <w:jc w:val="center"/>
      </w:pPr>
      <w:r>
        <w:rPr>
          <w:b/>
          <w:bCs/>
        </w:rPr>
        <w:t>(Базовый уровень Профориентационного минимума)</w:t>
      </w:r>
    </w:p>
    <w:p w14:paraId="49FBDEC4" w14:textId="77777777" w:rsidR="00F64D96" w:rsidRPr="00380757" w:rsidRDefault="00C539BF" w:rsidP="00380757">
      <w:pPr>
        <w:pStyle w:val="1"/>
        <w:tabs>
          <w:tab w:val="left" w:pos="1142"/>
        </w:tabs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t>Цель:</w:t>
      </w:r>
      <w:r w:rsidRPr="00380757">
        <w:rPr>
          <w:b/>
          <w:bCs/>
          <w:sz w:val="24"/>
          <w:szCs w:val="24"/>
        </w:rPr>
        <w:tab/>
      </w:r>
      <w:r w:rsidRPr="00380757">
        <w:rPr>
          <w:sz w:val="24"/>
          <w:szCs w:val="24"/>
        </w:rPr>
        <w:t xml:space="preserve">активизация профессионального самоопределения </w:t>
      </w:r>
      <w:proofErr w:type="gramStart"/>
      <w:r w:rsidRPr="00380757">
        <w:rPr>
          <w:sz w:val="24"/>
          <w:szCs w:val="24"/>
        </w:rPr>
        <w:t>обучающихся</w:t>
      </w:r>
      <w:proofErr w:type="gramEnd"/>
      <w:r w:rsidRPr="00380757">
        <w:rPr>
          <w:sz w:val="24"/>
          <w:szCs w:val="24"/>
        </w:rPr>
        <w:t xml:space="preserve"> и</w:t>
      </w:r>
    </w:p>
    <w:p w14:paraId="5E9DE376" w14:textId="77777777" w:rsidR="00F64D96" w:rsidRPr="00380757" w:rsidRDefault="00C539BF" w:rsidP="00380757">
      <w:pPr>
        <w:pStyle w:val="1"/>
        <w:spacing w:after="300"/>
        <w:rPr>
          <w:sz w:val="24"/>
          <w:szCs w:val="24"/>
        </w:rPr>
      </w:pPr>
      <w:r w:rsidRPr="00380757">
        <w:rPr>
          <w:sz w:val="24"/>
          <w:szCs w:val="24"/>
        </w:rPr>
        <w:t>формирование у них основ карьерной грамотности (инструментальной стороны профессионального самоопределения).</w:t>
      </w:r>
    </w:p>
    <w:p w14:paraId="6A2C1E80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t>Задачи базового уровня:</w:t>
      </w:r>
    </w:p>
    <w:p w14:paraId="399AFF46" w14:textId="77777777" w:rsidR="00F64D96" w:rsidRPr="00380757" w:rsidRDefault="00C539BF" w:rsidP="00380757">
      <w:pPr>
        <w:pStyle w:val="1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380757">
        <w:rPr>
          <w:sz w:val="24"/>
          <w:szCs w:val="24"/>
        </w:rPr>
        <w:t>организация и систематизация первичной профориентационной помощи;</w:t>
      </w:r>
    </w:p>
    <w:p w14:paraId="0A3FF40E" w14:textId="77777777" w:rsidR="00F64D96" w:rsidRPr="00380757" w:rsidRDefault="00C539BF" w:rsidP="00380757">
      <w:pPr>
        <w:pStyle w:val="1"/>
        <w:numPr>
          <w:ilvl w:val="0"/>
          <w:numId w:val="1"/>
        </w:numPr>
        <w:tabs>
          <w:tab w:val="left" w:pos="293"/>
        </w:tabs>
        <w:rPr>
          <w:sz w:val="24"/>
          <w:szCs w:val="24"/>
        </w:rPr>
      </w:pPr>
      <w:r w:rsidRPr="00380757">
        <w:rPr>
          <w:sz w:val="24"/>
          <w:szCs w:val="24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14:paraId="52826579" w14:textId="77777777" w:rsidR="00F64D96" w:rsidRPr="00380757" w:rsidRDefault="00C539BF" w:rsidP="00380757">
      <w:pPr>
        <w:pStyle w:val="1"/>
        <w:numPr>
          <w:ilvl w:val="0"/>
          <w:numId w:val="1"/>
        </w:numPr>
        <w:tabs>
          <w:tab w:val="left" w:pos="298"/>
        </w:tabs>
        <w:rPr>
          <w:sz w:val="24"/>
          <w:szCs w:val="24"/>
        </w:rPr>
      </w:pPr>
      <w:r w:rsidRPr="00380757">
        <w:rPr>
          <w:sz w:val="24"/>
          <w:szCs w:val="24"/>
        </w:rPr>
        <w:t>информирование обучающихся о содержании деятельности востребованных на рынке труда специалистов;</w:t>
      </w:r>
    </w:p>
    <w:p w14:paraId="6F7BA91F" w14:textId="77777777" w:rsidR="00F64D96" w:rsidRPr="00380757" w:rsidRDefault="00C539BF" w:rsidP="00380757">
      <w:pPr>
        <w:pStyle w:val="1"/>
        <w:numPr>
          <w:ilvl w:val="0"/>
          <w:numId w:val="1"/>
        </w:numPr>
        <w:tabs>
          <w:tab w:val="left" w:pos="284"/>
        </w:tabs>
        <w:rPr>
          <w:sz w:val="24"/>
          <w:szCs w:val="24"/>
        </w:rPr>
      </w:pPr>
      <w:r w:rsidRPr="00380757">
        <w:rPr>
          <w:sz w:val="24"/>
          <w:szCs w:val="24"/>
        </w:rPr>
        <w:t xml:space="preserve">развитие мотивации </w:t>
      </w:r>
      <w:proofErr w:type="gramStart"/>
      <w:r w:rsidRPr="00380757">
        <w:rPr>
          <w:sz w:val="24"/>
          <w:szCs w:val="24"/>
        </w:rPr>
        <w:t>обучающихся</w:t>
      </w:r>
      <w:proofErr w:type="gramEnd"/>
      <w:r w:rsidRPr="00380757">
        <w:rPr>
          <w:sz w:val="24"/>
          <w:szCs w:val="24"/>
        </w:rPr>
        <w:t xml:space="preserve"> к профессиональному самоопределению;</w:t>
      </w:r>
    </w:p>
    <w:p w14:paraId="7614061D" w14:textId="77777777" w:rsidR="00F64D96" w:rsidRPr="00380757" w:rsidRDefault="00C539BF" w:rsidP="00380757">
      <w:pPr>
        <w:pStyle w:val="1"/>
        <w:numPr>
          <w:ilvl w:val="0"/>
          <w:numId w:val="1"/>
        </w:numPr>
        <w:tabs>
          <w:tab w:val="left" w:pos="284"/>
        </w:tabs>
        <w:spacing w:after="300"/>
        <w:rPr>
          <w:sz w:val="24"/>
          <w:szCs w:val="24"/>
        </w:rPr>
      </w:pPr>
      <w:r w:rsidRPr="00380757">
        <w:rPr>
          <w:sz w:val="24"/>
          <w:szCs w:val="24"/>
        </w:rPr>
        <w:t>диагностика склонностей обучающихся к профессиональным направлениям.</w:t>
      </w:r>
    </w:p>
    <w:p w14:paraId="793B907A" w14:textId="77777777" w:rsidR="00F64D96" w:rsidRPr="00380757" w:rsidRDefault="00C539BF" w:rsidP="00380757">
      <w:pPr>
        <w:pStyle w:val="1"/>
        <w:ind w:firstLine="240"/>
        <w:rPr>
          <w:sz w:val="24"/>
          <w:szCs w:val="24"/>
        </w:rPr>
      </w:pPr>
      <w:r w:rsidRPr="00380757">
        <w:rPr>
          <w:sz w:val="24"/>
          <w:szCs w:val="24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14:paraId="7D228197" w14:textId="77777777" w:rsidR="00F64D96" w:rsidRPr="00380757" w:rsidRDefault="00C539BF" w:rsidP="00380757">
      <w:pPr>
        <w:pStyle w:val="1"/>
        <w:ind w:firstLine="240"/>
        <w:rPr>
          <w:sz w:val="24"/>
          <w:szCs w:val="24"/>
        </w:rPr>
      </w:pPr>
      <w:r w:rsidRPr="00380757">
        <w:rPr>
          <w:sz w:val="24"/>
          <w:szCs w:val="24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380757">
        <w:rPr>
          <w:sz w:val="24"/>
          <w:szCs w:val="24"/>
        </w:rPr>
        <w:t>возможно</w:t>
      </w:r>
      <w:proofErr w:type="gramEnd"/>
      <w:r w:rsidRPr="00380757">
        <w:rPr>
          <w:sz w:val="24"/>
          <w:szCs w:val="24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2FD28600" w14:textId="77777777" w:rsidR="00F64D96" w:rsidRPr="00380757" w:rsidRDefault="00C539BF" w:rsidP="00380757">
      <w:pPr>
        <w:pStyle w:val="1"/>
        <w:ind w:firstLine="160"/>
        <w:rPr>
          <w:sz w:val="24"/>
          <w:szCs w:val="24"/>
        </w:rPr>
      </w:pPr>
      <w:r w:rsidRPr="00380757">
        <w:rPr>
          <w:sz w:val="24"/>
          <w:szCs w:val="24"/>
        </w:rP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14:paraId="3A6B897D" w14:textId="77777777" w:rsidR="00F64D96" w:rsidRPr="00380757" w:rsidRDefault="00C539BF" w:rsidP="00380757">
      <w:pPr>
        <w:pStyle w:val="1"/>
        <w:spacing w:after="300"/>
        <w:ind w:firstLine="160"/>
        <w:rPr>
          <w:sz w:val="24"/>
          <w:szCs w:val="24"/>
        </w:rPr>
      </w:pPr>
      <w:r w:rsidRPr="00380757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14:paraId="4A8651EF" w14:textId="77777777" w:rsidR="00F64D96" w:rsidRPr="00380757" w:rsidRDefault="00C539BF" w:rsidP="00380757">
      <w:pPr>
        <w:pStyle w:val="1"/>
        <w:spacing w:after="160"/>
        <w:ind w:left="720"/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t xml:space="preserve">Каждый уровень </w:t>
      </w:r>
      <w:proofErr w:type="spellStart"/>
      <w:r w:rsidRPr="00380757">
        <w:rPr>
          <w:b/>
          <w:bCs/>
          <w:sz w:val="24"/>
          <w:szCs w:val="24"/>
          <w:u w:val="single"/>
        </w:rPr>
        <w:t>профминимума</w:t>
      </w:r>
      <w:proofErr w:type="spellEnd"/>
      <w:r w:rsidRPr="00380757">
        <w:rPr>
          <w:b/>
          <w:bCs/>
          <w:sz w:val="24"/>
          <w:szCs w:val="24"/>
          <w:u w:val="single"/>
        </w:rPr>
        <w:t xml:space="preserve"> реализуется по семи ключевым направлениям:</w:t>
      </w:r>
    </w:p>
    <w:p w14:paraId="1E020948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>профильные предпрофессиональные классы (инженерные, медицинские,</w:t>
      </w:r>
      <w:proofErr w:type="gramEnd"/>
    </w:p>
    <w:p w14:paraId="4F2ABF42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 xml:space="preserve">космические, </w:t>
      </w:r>
      <w:r w:rsidRPr="00380757">
        <w:rPr>
          <w:sz w:val="24"/>
          <w:szCs w:val="24"/>
          <w:lang w:val="en-US" w:eastAsia="en-US" w:bidi="en-US"/>
        </w:rPr>
        <w:t>IT</w:t>
      </w:r>
      <w:r w:rsidRPr="00380757">
        <w:rPr>
          <w:sz w:val="24"/>
          <w:szCs w:val="24"/>
          <w:lang w:eastAsia="en-US" w:bidi="en-US"/>
        </w:rPr>
        <w:t xml:space="preserve">, </w:t>
      </w:r>
      <w:r w:rsidRPr="00380757">
        <w:rPr>
          <w:sz w:val="24"/>
          <w:szCs w:val="24"/>
        </w:rPr>
        <w:t>педагогические, предпринимательские), ориентированные на востребованные профессии на рынке труда;</w:t>
      </w:r>
      <w:proofErr w:type="gramEnd"/>
    </w:p>
    <w:p w14:paraId="35F83858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r w:rsidRPr="00380757">
        <w:rPr>
          <w:sz w:val="24"/>
          <w:szCs w:val="24"/>
        </w:rPr>
        <w:t>урочная деятельность, которая включает 100 тыс. часов дополнительных</w:t>
      </w:r>
    </w:p>
    <w:p w14:paraId="0E965AFE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14:paraId="392D7FA4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r w:rsidRPr="00380757">
        <w:rPr>
          <w:sz w:val="24"/>
          <w:szCs w:val="24"/>
        </w:rPr>
        <w:t xml:space="preserve">внеурочная деятельность, предусматривающая один час в неделю </w:t>
      </w:r>
      <w:proofErr w:type="gramStart"/>
      <w:r w:rsidRPr="00380757">
        <w:rPr>
          <w:sz w:val="24"/>
          <w:szCs w:val="24"/>
        </w:rPr>
        <w:t>на</w:t>
      </w:r>
      <w:proofErr w:type="gramEnd"/>
    </w:p>
    <w:p w14:paraId="2186875A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lastRenderedPageBreak/>
        <w:t>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14:paraId="41035A31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>воспитательная работа (экскурсии на производство, лекции,</w:t>
      </w:r>
      <w:proofErr w:type="gramEnd"/>
    </w:p>
    <w:p w14:paraId="38A7E31E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>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направленности, чемпионаты по профессиональному мастерству «</w:t>
      </w:r>
      <w:proofErr w:type="spellStart"/>
      <w:r w:rsidRPr="00380757">
        <w:rPr>
          <w:sz w:val="24"/>
          <w:szCs w:val="24"/>
        </w:rPr>
        <w:t>Абилимпикс</w:t>
      </w:r>
      <w:proofErr w:type="spellEnd"/>
      <w:r w:rsidRPr="00380757">
        <w:rPr>
          <w:sz w:val="24"/>
          <w:szCs w:val="24"/>
        </w:rPr>
        <w:t>», «Профессионалы» и Чемпионат высоких технологий);</w:t>
      </w:r>
      <w:proofErr w:type="gramEnd"/>
    </w:p>
    <w:p w14:paraId="1BC0BD28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>дополнительное образование (посещение занятий с учетом склонностей и</w:t>
      </w:r>
      <w:proofErr w:type="gramEnd"/>
    </w:p>
    <w:p w14:paraId="4C257768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образовательных потребностей);</w:t>
      </w:r>
    </w:p>
    <w:p w14:paraId="54629C62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proofErr w:type="gramStart"/>
      <w:r w:rsidRPr="00380757">
        <w:rPr>
          <w:sz w:val="24"/>
          <w:szCs w:val="24"/>
        </w:rPr>
        <w:t>профобучение (обучение по программам подготовки по профессиям</w:t>
      </w:r>
      <w:proofErr w:type="gramEnd"/>
    </w:p>
    <w:p w14:paraId="66164001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рабочих и служащих по образцу существовавших учебно-производственных комбинатов);</w:t>
      </w:r>
    </w:p>
    <w:p w14:paraId="7EA24F7C" w14:textId="77777777" w:rsidR="00F64D96" w:rsidRPr="00380757" w:rsidRDefault="00C539BF" w:rsidP="00380757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rPr>
          <w:sz w:val="24"/>
          <w:szCs w:val="24"/>
        </w:rPr>
      </w:pPr>
      <w:r w:rsidRPr="00380757">
        <w:rPr>
          <w:sz w:val="24"/>
          <w:szCs w:val="24"/>
        </w:rPr>
        <w:t>взаимодействие с родителями или законными представителями</w:t>
      </w:r>
    </w:p>
    <w:p w14:paraId="33D0422E" w14:textId="77777777" w:rsidR="00F64D96" w:rsidRPr="00380757" w:rsidRDefault="00C539BF" w:rsidP="00380757">
      <w:pPr>
        <w:pStyle w:val="1"/>
        <w:spacing w:after="320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(проведение не менее двух собраний с представителями разных профессий).</w:t>
      </w:r>
    </w:p>
    <w:p w14:paraId="7595284B" w14:textId="77777777" w:rsidR="00380757" w:rsidRDefault="00C539BF" w:rsidP="00380757">
      <w:pPr>
        <w:pStyle w:val="1"/>
        <w:spacing w:after="320"/>
        <w:ind w:firstLine="720"/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t xml:space="preserve">Форматы </w:t>
      </w:r>
      <w:proofErr w:type="spellStart"/>
      <w:r w:rsidRPr="00380757">
        <w:rPr>
          <w:b/>
          <w:bCs/>
          <w:sz w:val="24"/>
          <w:szCs w:val="24"/>
          <w:u w:val="single"/>
        </w:rPr>
        <w:t>профориентационной</w:t>
      </w:r>
      <w:proofErr w:type="spellEnd"/>
      <w:r w:rsidRPr="00380757">
        <w:rPr>
          <w:b/>
          <w:bCs/>
          <w:sz w:val="24"/>
          <w:szCs w:val="24"/>
          <w:u w:val="single"/>
        </w:rPr>
        <w:t xml:space="preserve"> работы</w:t>
      </w:r>
      <w:r w:rsidR="00380757">
        <w:rPr>
          <w:sz w:val="24"/>
          <w:szCs w:val="24"/>
        </w:rPr>
        <w:t xml:space="preserve">                                                                             </w:t>
      </w:r>
      <w:proofErr w:type="spellStart"/>
      <w:r w:rsidRPr="00380757">
        <w:rPr>
          <w:sz w:val="24"/>
          <w:szCs w:val="24"/>
        </w:rPr>
        <w:t>Профориентационная</w:t>
      </w:r>
      <w:proofErr w:type="spellEnd"/>
      <w:r w:rsidRPr="00380757">
        <w:rPr>
          <w:sz w:val="24"/>
          <w:szCs w:val="24"/>
        </w:rPr>
        <w:t xml:space="preserve"> работа реализуется в следующих форматах:</w:t>
      </w:r>
      <w:r w:rsidR="00380757">
        <w:rPr>
          <w:sz w:val="24"/>
          <w:szCs w:val="24"/>
        </w:rPr>
        <w:t xml:space="preserve">                                                                    </w:t>
      </w:r>
    </w:p>
    <w:p w14:paraId="6FD81834" w14:textId="7637CAB1" w:rsidR="00F64D96" w:rsidRPr="00380757" w:rsidRDefault="00C539BF" w:rsidP="00380757">
      <w:pPr>
        <w:pStyle w:val="1"/>
        <w:spacing w:after="320"/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t>УРОЧНАЯ ДЕЯТЕЛЬНОСТЬ</w:t>
      </w:r>
    </w:p>
    <w:p w14:paraId="50258677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t>На выбор:</w:t>
      </w:r>
    </w:p>
    <w:p w14:paraId="4AA45B92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543"/>
        </w:tabs>
        <w:ind w:left="1160"/>
        <w:rPr>
          <w:sz w:val="24"/>
          <w:szCs w:val="24"/>
        </w:rPr>
      </w:pPr>
      <w:r w:rsidRPr="00380757">
        <w:rPr>
          <w:sz w:val="24"/>
          <w:szCs w:val="24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380757">
        <w:rPr>
          <w:sz w:val="24"/>
          <w:szCs w:val="24"/>
        </w:rP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14:paraId="1E59CFCD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543"/>
        </w:tabs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Уроки профориентационной направленности в рамках учебного предмета «Технология».</w:t>
      </w:r>
    </w:p>
    <w:p w14:paraId="7685A431" w14:textId="77777777" w:rsidR="00F64D96" w:rsidRPr="00380757" w:rsidRDefault="00C539BF" w:rsidP="00380757">
      <w:pPr>
        <w:pStyle w:val="1"/>
        <w:spacing w:after="320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Рекомендованное количество: от 2 часов.</w:t>
      </w:r>
    </w:p>
    <w:p w14:paraId="7FF8D8E5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t>ВНЕУРОЧНАЯ ДЕЯТЕЛЬНОСТЬ</w:t>
      </w:r>
    </w:p>
    <w:p w14:paraId="08A5B504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Профориентационная онлайн-диагностика - рекомендованное количество 1 час. Урок с разбором результатов профориентационной диагностики - рекомендованное количество 1 час. Мероприятия на выбор: Проектная 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14:paraId="581E1C9D" w14:textId="77777777" w:rsidR="00F64D96" w:rsidRPr="00380757" w:rsidRDefault="00C539BF" w:rsidP="00380757">
      <w:pPr>
        <w:pStyle w:val="1"/>
        <w:spacing w:after="320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Количество: 34 часа.</w:t>
      </w:r>
    </w:p>
    <w:p w14:paraId="163C9BCA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t>ВОСПИТАТЕЛЬНАЯ РАБОТА</w:t>
      </w:r>
    </w:p>
    <w:p w14:paraId="2E314550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На выбор:</w:t>
      </w:r>
    </w:p>
    <w:p w14:paraId="333CD8FE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Профессиональные пробы на базе Площадки</w:t>
      </w:r>
    </w:p>
    <w:p w14:paraId="405D5453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Экскурсии на производство</w:t>
      </w:r>
    </w:p>
    <w:p w14:paraId="5778DC00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467"/>
        </w:tabs>
        <w:spacing w:line="252" w:lineRule="auto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 xml:space="preserve">Экскурсии и посещение лекций в образовательных организациях СПО и </w:t>
      </w:r>
      <w:proofErr w:type="gramStart"/>
      <w:r w:rsidRPr="00380757">
        <w:rPr>
          <w:sz w:val="24"/>
          <w:szCs w:val="24"/>
        </w:rPr>
        <w:t>ВО</w:t>
      </w:r>
      <w:proofErr w:type="gramEnd"/>
    </w:p>
    <w:p w14:paraId="529CE2C3" w14:textId="77777777" w:rsidR="00F64D96" w:rsidRPr="00380757" w:rsidRDefault="00C539BF" w:rsidP="00380757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Конкурсы профориентационной направленности (в том числе в рамках Российского движения школьников, Юнармии, реализации проекта "Россия - страна возможностей», чемпионатов «</w:t>
      </w:r>
      <w:proofErr w:type="spellStart"/>
      <w:r w:rsidRPr="00380757">
        <w:rPr>
          <w:sz w:val="24"/>
          <w:szCs w:val="24"/>
        </w:rPr>
        <w:t>Абилимпикс</w:t>
      </w:r>
      <w:proofErr w:type="spellEnd"/>
      <w:r w:rsidRPr="00380757">
        <w:rPr>
          <w:sz w:val="24"/>
          <w:szCs w:val="24"/>
        </w:rPr>
        <w:t>», «Профессионалы» и др.) Рекомендованное количество: от 2 часов.</w:t>
      </w:r>
    </w:p>
    <w:p w14:paraId="67B428DB" w14:textId="77777777" w:rsidR="00F64D96" w:rsidRPr="00380757" w:rsidRDefault="00C539BF" w:rsidP="00380757">
      <w:pPr>
        <w:pStyle w:val="1"/>
        <w:spacing w:after="320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 xml:space="preserve">Может быть </w:t>
      </w:r>
      <w:proofErr w:type="gramStart"/>
      <w:r w:rsidRPr="00380757">
        <w:rPr>
          <w:sz w:val="24"/>
          <w:szCs w:val="24"/>
        </w:rPr>
        <w:t>реализована</w:t>
      </w:r>
      <w:proofErr w:type="gramEnd"/>
      <w:r w:rsidRPr="00380757">
        <w:rPr>
          <w:sz w:val="24"/>
          <w:szCs w:val="24"/>
        </w:rPr>
        <w:t xml:space="preserve"> в рамках внеурочной деятельности.</w:t>
      </w:r>
    </w:p>
    <w:p w14:paraId="0590477B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t>ДОПОЛНИТЕЛЬНОЕ ОБРАЗОВАНИЕ</w:t>
      </w:r>
    </w:p>
    <w:p w14:paraId="0B12FF12" w14:textId="77777777" w:rsidR="00F64D96" w:rsidRPr="00380757" w:rsidRDefault="00C539BF" w:rsidP="00380757">
      <w:pPr>
        <w:pStyle w:val="1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14:paraId="72D010A8" w14:textId="77777777" w:rsidR="00F64D96" w:rsidRPr="00380757" w:rsidRDefault="00C539BF" w:rsidP="00380757">
      <w:pPr>
        <w:pStyle w:val="1"/>
        <w:spacing w:after="320"/>
        <w:ind w:left="1160"/>
        <w:rPr>
          <w:sz w:val="24"/>
          <w:szCs w:val="24"/>
        </w:rPr>
      </w:pPr>
      <w:r w:rsidRPr="00380757">
        <w:rPr>
          <w:sz w:val="24"/>
          <w:szCs w:val="24"/>
        </w:rPr>
        <w:t>Рекомендованное количество: от 2 часов.</w:t>
      </w:r>
    </w:p>
    <w:p w14:paraId="331BE2EF" w14:textId="77777777" w:rsidR="00F64D96" w:rsidRPr="00380757" w:rsidRDefault="00B576E9" w:rsidP="00380757">
      <w:pPr>
        <w:pStyle w:val="1"/>
        <w:tabs>
          <w:tab w:val="left" w:pos="4416"/>
          <w:tab w:val="left" w:pos="5621"/>
          <w:tab w:val="left" w:pos="8510"/>
        </w:tabs>
        <w:ind w:firstLine="720"/>
        <w:rPr>
          <w:sz w:val="24"/>
          <w:szCs w:val="24"/>
        </w:rPr>
      </w:pPr>
      <w:r w:rsidRPr="00380757">
        <w:rPr>
          <w:sz w:val="24"/>
          <w:szCs w:val="24"/>
        </w:rPr>
        <w:lastRenderedPageBreak/>
        <w:t xml:space="preserve">ВЗАИМОДЕЙСТВИЕ С РОДИТЕЛЯМИ </w:t>
      </w:r>
      <w:r w:rsidR="00C539BF" w:rsidRPr="00380757">
        <w:rPr>
          <w:sz w:val="24"/>
          <w:szCs w:val="24"/>
        </w:rPr>
        <w:t>(ЗАКОННЫМИ</w:t>
      </w:r>
      <w:r w:rsidRPr="00380757">
        <w:rPr>
          <w:sz w:val="24"/>
          <w:szCs w:val="24"/>
        </w:rPr>
        <w:t xml:space="preserve"> </w:t>
      </w:r>
      <w:r w:rsidR="00C539BF" w:rsidRPr="00380757">
        <w:rPr>
          <w:sz w:val="24"/>
          <w:szCs w:val="24"/>
        </w:rPr>
        <w:t>ПРЕДСТАВИТЕЛЯМИ)</w:t>
      </w:r>
    </w:p>
    <w:p w14:paraId="4FDDC5DD" w14:textId="77777777" w:rsidR="00F64D96" w:rsidRPr="00380757" w:rsidRDefault="00C539BF" w:rsidP="00380757">
      <w:pPr>
        <w:pStyle w:val="1"/>
        <w:ind w:left="720"/>
        <w:rPr>
          <w:sz w:val="24"/>
          <w:szCs w:val="24"/>
        </w:rPr>
      </w:pPr>
      <w:r w:rsidRPr="00380757">
        <w:rPr>
          <w:sz w:val="24"/>
          <w:szCs w:val="24"/>
        </w:rPr>
        <w:t>Родительское собрание - рекомендуемое количество 2 часа (ознакомительное или итоговое)</w:t>
      </w:r>
    </w:p>
    <w:p w14:paraId="09FC7D5D" w14:textId="77777777" w:rsidR="00F64D96" w:rsidRPr="00380757" w:rsidRDefault="00C539BF" w:rsidP="00380757">
      <w:pPr>
        <w:pStyle w:val="1"/>
        <w:spacing w:after="320"/>
        <w:ind w:firstLine="800"/>
        <w:rPr>
          <w:sz w:val="24"/>
          <w:szCs w:val="24"/>
        </w:rPr>
      </w:pPr>
      <w:r w:rsidRPr="00380757">
        <w:rPr>
          <w:sz w:val="24"/>
          <w:szCs w:val="24"/>
        </w:rPr>
        <w:t>Рекомендованное количество: от 2 часов</w:t>
      </w:r>
    </w:p>
    <w:p w14:paraId="3662169A" w14:textId="77777777" w:rsidR="00F64D96" w:rsidRPr="00380757" w:rsidRDefault="00C539BF" w:rsidP="00380757">
      <w:pPr>
        <w:pStyle w:val="1"/>
        <w:spacing w:after="320"/>
        <w:ind w:firstLine="720"/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t>Профориентационные мероприятия на базовом уровне</w:t>
      </w:r>
    </w:p>
    <w:p w14:paraId="6C09E62A" w14:textId="77777777" w:rsidR="00F64D96" w:rsidRPr="00380757" w:rsidRDefault="00C539BF" w:rsidP="00380757">
      <w:pPr>
        <w:pStyle w:val="1"/>
        <w:ind w:firstLine="720"/>
        <w:rPr>
          <w:sz w:val="24"/>
          <w:szCs w:val="24"/>
        </w:rPr>
      </w:pPr>
      <w:r w:rsidRPr="00380757">
        <w:rPr>
          <w:i/>
          <w:iCs/>
          <w:sz w:val="24"/>
          <w:szCs w:val="24"/>
        </w:rPr>
        <w:t>Профориентационный урок</w:t>
      </w:r>
    </w:p>
    <w:p w14:paraId="52CFB964" w14:textId="77777777" w:rsidR="00F64D96" w:rsidRPr="00380757" w:rsidRDefault="00C539BF" w:rsidP="00380757">
      <w:pPr>
        <w:pStyle w:val="1"/>
        <w:spacing w:after="320"/>
        <w:ind w:left="720"/>
        <w:rPr>
          <w:sz w:val="24"/>
          <w:szCs w:val="24"/>
        </w:rPr>
      </w:pPr>
      <w:r w:rsidRPr="00380757">
        <w:rPr>
          <w:sz w:val="24"/>
          <w:szCs w:val="24"/>
        </w:rPr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</w:t>
      </w:r>
      <w:proofErr w:type="gramStart"/>
      <w:r w:rsidRPr="00380757">
        <w:rPr>
          <w:sz w:val="24"/>
          <w:szCs w:val="24"/>
        </w:rPr>
        <w:t>обучающимися</w:t>
      </w:r>
      <w:proofErr w:type="gramEnd"/>
      <w:r w:rsidRPr="00380757">
        <w:rPr>
          <w:sz w:val="24"/>
          <w:szCs w:val="24"/>
        </w:rPr>
        <w:t>. Так, в 6-7 классе актуальнее представить широкий конте</w:t>
      </w:r>
      <w:proofErr w:type="gramStart"/>
      <w:r w:rsidRPr="00380757">
        <w:rPr>
          <w:sz w:val="24"/>
          <w:szCs w:val="24"/>
        </w:rPr>
        <w:t>кст пр</w:t>
      </w:r>
      <w:proofErr w:type="gramEnd"/>
      <w:r w:rsidRPr="00380757">
        <w:rPr>
          <w:sz w:val="24"/>
          <w:szCs w:val="24"/>
        </w:rPr>
        <w:t>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14:paraId="06080CF8" w14:textId="77777777" w:rsidR="00F64D96" w:rsidRPr="00380757" w:rsidRDefault="00C539BF" w:rsidP="00380757">
      <w:pPr>
        <w:pStyle w:val="1"/>
        <w:spacing w:after="320"/>
        <w:ind w:left="720"/>
        <w:rPr>
          <w:sz w:val="24"/>
          <w:szCs w:val="24"/>
        </w:rPr>
      </w:pPr>
      <w:r w:rsidRPr="00380757">
        <w:rPr>
          <w:sz w:val="24"/>
          <w:szCs w:val="24"/>
        </w:rP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 w:rsidRPr="00380757">
        <w:rPr>
          <w:sz w:val="24"/>
          <w:szCs w:val="24"/>
        </w:rPr>
        <w:t>обучающимися</w:t>
      </w:r>
      <w:proofErr w:type="gramEnd"/>
      <w:r w:rsidRPr="00380757">
        <w:rPr>
          <w:sz w:val="24"/>
          <w:szCs w:val="24"/>
        </w:rPr>
        <w:t>. Во время урока школьники имеют возможность решить в классе и/или в качестве домашнего задания профориентационные упражнения.</w:t>
      </w:r>
    </w:p>
    <w:p w14:paraId="7DE63F30" w14:textId="77777777" w:rsidR="00F64D96" w:rsidRPr="00380757" w:rsidRDefault="00C539BF" w:rsidP="00380757">
      <w:pPr>
        <w:pStyle w:val="1"/>
        <w:ind w:firstLine="260"/>
        <w:rPr>
          <w:sz w:val="24"/>
          <w:szCs w:val="24"/>
        </w:rPr>
      </w:pPr>
      <w:r w:rsidRPr="00380757">
        <w:rPr>
          <w:i/>
          <w:iCs/>
          <w:sz w:val="24"/>
          <w:szCs w:val="24"/>
        </w:rPr>
        <w:t>Профориентационная онлайн-диагностика</w:t>
      </w:r>
    </w:p>
    <w:p w14:paraId="0512FE04" w14:textId="77777777" w:rsidR="00F64D96" w:rsidRPr="00380757" w:rsidRDefault="00C539BF" w:rsidP="00380757">
      <w:pPr>
        <w:pStyle w:val="1"/>
        <w:spacing w:after="540"/>
        <w:ind w:left="260" w:firstLine="20"/>
        <w:rPr>
          <w:sz w:val="24"/>
          <w:szCs w:val="24"/>
        </w:rPr>
      </w:pPr>
      <w:r w:rsidRPr="00380757">
        <w:rPr>
          <w:sz w:val="24"/>
          <w:szCs w:val="24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380757">
        <w:rPr>
          <w:sz w:val="24"/>
          <w:szCs w:val="24"/>
        </w:rPr>
        <w:t>видеоконсультаций</w:t>
      </w:r>
      <w:proofErr w:type="spellEnd"/>
      <w:r w:rsidRPr="00380757">
        <w:rPr>
          <w:sz w:val="24"/>
          <w:szCs w:val="24"/>
        </w:rPr>
        <w:t xml:space="preserve">). В зависимости от возраста и стоящих перед </w:t>
      </w:r>
      <w:proofErr w:type="gramStart"/>
      <w:r w:rsidRPr="00380757">
        <w:rPr>
          <w:sz w:val="24"/>
          <w:szCs w:val="24"/>
        </w:rPr>
        <w:t>обучающимися</w:t>
      </w:r>
      <w:proofErr w:type="gramEnd"/>
      <w:r w:rsidRPr="00380757">
        <w:rPr>
          <w:sz w:val="24"/>
          <w:szCs w:val="24"/>
        </w:rPr>
        <w:t xml:space="preserve"> профориентационных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:rsidRPr="00380757" w14:paraId="18DB4A6A" w14:textId="77777777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79062" w14:textId="77777777" w:rsidR="00F64D96" w:rsidRPr="00380757" w:rsidRDefault="00C539BF" w:rsidP="00380757">
            <w:pPr>
              <w:pStyle w:val="a5"/>
              <w:spacing w:line="233" w:lineRule="auto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8075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8075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ACA87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8F76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4636D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A53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b/>
                <w:bCs/>
                <w:sz w:val="24"/>
                <w:szCs w:val="24"/>
              </w:rPr>
              <w:t>Ответственны й</w:t>
            </w:r>
            <w:proofErr w:type="gramEnd"/>
          </w:p>
        </w:tc>
      </w:tr>
      <w:tr w:rsidR="00F64D96" w:rsidRPr="00380757" w14:paraId="55928CE9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C7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1. Организационно-информационная деятельность</w:t>
            </w:r>
          </w:p>
        </w:tc>
      </w:tr>
      <w:tr w:rsidR="00F64D96" w:rsidRPr="00380757" w14:paraId="4C2F104A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4B9E2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CBFAE0" w14:textId="77777777" w:rsidR="00F64D96" w:rsidRPr="00380757" w:rsidRDefault="00C539BF" w:rsidP="00380757">
            <w:pPr>
              <w:pStyle w:val="a5"/>
              <w:tabs>
                <w:tab w:val="left" w:pos="2899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Оформление</w:t>
            </w:r>
            <w:r w:rsidRPr="00380757">
              <w:rPr>
                <w:sz w:val="24"/>
                <w:szCs w:val="24"/>
              </w:rPr>
              <w:tab/>
              <w:t>стендов,</w:t>
            </w:r>
          </w:p>
          <w:p w14:paraId="0B64533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52B5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3B3C9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EB2E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380757" w14:paraId="1CE1DDCA" w14:textId="77777777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0B2C9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7A2EE" w14:textId="77777777" w:rsidR="00F64D96" w:rsidRPr="00380757" w:rsidRDefault="00C539BF" w:rsidP="00380757">
            <w:pPr>
              <w:pStyle w:val="a5"/>
              <w:tabs>
                <w:tab w:val="left" w:pos="3048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Координирование</w:t>
            </w:r>
            <w:r w:rsidRPr="00380757">
              <w:rPr>
                <w:sz w:val="24"/>
                <w:szCs w:val="24"/>
              </w:rPr>
              <w:tab/>
              <w:t>работы</w:t>
            </w:r>
          </w:p>
          <w:p w14:paraId="51A28377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A4192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D279F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099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380757" w14:paraId="620AD940" w14:textId="77777777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064741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E85D49" w14:textId="77777777" w:rsidR="00F64D96" w:rsidRPr="00380757" w:rsidRDefault="00C539BF" w:rsidP="00380757">
            <w:pPr>
              <w:pStyle w:val="a5"/>
              <w:tabs>
                <w:tab w:val="left" w:pos="2990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Проведение</w:t>
            </w:r>
            <w:r w:rsidRPr="00380757">
              <w:rPr>
                <w:sz w:val="24"/>
                <w:szCs w:val="24"/>
              </w:rPr>
              <w:tab/>
              <w:t>анализа</w:t>
            </w:r>
          </w:p>
          <w:p w14:paraId="0C4F76BD" w14:textId="77777777" w:rsidR="00F64D96" w:rsidRPr="00380757" w:rsidRDefault="00C539BF" w:rsidP="00380757">
            <w:pPr>
              <w:pStyle w:val="a5"/>
              <w:tabs>
                <w:tab w:val="left" w:pos="1646"/>
                <w:tab w:val="left" w:pos="2645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результатов профориентации за прошлый</w:t>
            </w:r>
            <w:r w:rsidRPr="00380757">
              <w:rPr>
                <w:sz w:val="24"/>
                <w:szCs w:val="24"/>
              </w:rPr>
              <w:tab/>
              <w:t>год,</w:t>
            </w:r>
            <w:r w:rsidRPr="00380757">
              <w:rPr>
                <w:sz w:val="24"/>
                <w:szCs w:val="24"/>
              </w:rPr>
              <w:tab/>
              <w:t>выявление</w:t>
            </w:r>
          </w:p>
          <w:p w14:paraId="5F8AF37F" w14:textId="77777777" w:rsidR="00F64D96" w:rsidRPr="00380757" w:rsidRDefault="00C539BF" w:rsidP="00380757">
            <w:pPr>
              <w:pStyle w:val="a5"/>
              <w:tabs>
                <w:tab w:val="left" w:pos="773"/>
                <w:tab w:val="left" w:pos="2851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трудоустройства и поступления в</w:t>
            </w:r>
            <w:r w:rsidRPr="00380757">
              <w:rPr>
                <w:sz w:val="24"/>
                <w:szCs w:val="24"/>
              </w:rPr>
              <w:tab/>
              <w:t>учреждения</w:t>
            </w:r>
            <w:r w:rsidRPr="00380757">
              <w:rPr>
                <w:sz w:val="24"/>
                <w:szCs w:val="24"/>
              </w:rPr>
              <w:tab/>
              <w:t>среднего</w:t>
            </w:r>
          </w:p>
          <w:p w14:paraId="70AC29D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F4EF1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4420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Авгус</w:t>
            </w:r>
            <w:proofErr w:type="gramStart"/>
            <w:r w:rsidRPr="00380757">
              <w:rPr>
                <w:b/>
                <w:bCs/>
                <w:i/>
                <w:iCs/>
                <w:sz w:val="24"/>
                <w:szCs w:val="24"/>
              </w:rPr>
              <w:t>т-</w:t>
            </w:r>
            <w:proofErr w:type="gramEnd"/>
            <w:r w:rsidRPr="00380757">
              <w:rPr>
                <w:b/>
                <w:bCs/>
                <w:i/>
                <w:iCs/>
                <w:sz w:val="24"/>
                <w:szCs w:val="24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DAA9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Заместители</w:t>
            </w:r>
          </w:p>
          <w:p w14:paraId="19B54503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380757">
              <w:rPr>
                <w:sz w:val="24"/>
                <w:szCs w:val="24"/>
              </w:rPr>
              <w:t>по</w:t>
            </w:r>
            <w:proofErr w:type="gramEnd"/>
          </w:p>
          <w:p w14:paraId="5A253FB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УВР и ВР</w:t>
            </w:r>
          </w:p>
        </w:tc>
      </w:tr>
      <w:tr w:rsidR="00F64D96" w:rsidRPr="00380757" w14:paraId="464BE694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3D50CE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1BF89" w14:textId="77777777" w:rsidR="00F64D96" w:rsidRPr="00380757" w:rsidRDefault="00C539BF" w:rsidP="00380757">
            <w:pPr>
              <w:pStyle w:val="a5"/>
              <w:tabs>
                <w:tab w:val="left" w:pos="2141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Инструктаж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ответственных</w:t>
            </w:r>
            <w:proofErr w:type="gramEnd"/>
          </w:p>
          <w:p w14:paraId="572DB64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специалистов по организации профориентационной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B75F0C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6163F" w14:textId="77777777" w:rsidR="00F64D96" w:rsidRPr="00380757" w:rsidRDefault="00C539BF" w:rsidP="00380757">
            <w:pPr>
              <w:pStyle w:val="a5"/>
              <w:spacing w:before="160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Авгус</w:t>
            </w:r>
            <w:proofErr w:type="gramStart"/>
            <w:r w:rsidRPr="00380757">
              <w:rPr>
                <w:b/>
                <w:bCs/>
                <w:i/>
                <w:iCs/>
                <w:sz w:val="24"/>
                <w:szCs w:val="24"/>
              </w:rPr>
              <w:t>т-</w:t>
            </w:r>
            <w:proofErr w:type="gramEnd"/>
            <w:r w:rsidRPr="00380757">
              <w:rPr>
                <w:b/>
                <w:bCs/>
                <w:i/>
                <w:iCs/>
                <w:sz w:val="24"/>
                <w:szCs w:val="24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1BE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380757" w14:paraId="7FA00489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99E4B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A9DF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B6DE3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A3973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45E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380757">
              <w:rPr>
                <w:sz w:val="24"/>
                <w:szCs w:val="24"/>
              </w:rPr>
              <w:t>Администраци</w:t>
            </w:r>
            <w:proofErr w:type="spellEnd"/>
            <w:r w:rsidRPr="00380757">
              <w:rPr>
                <w:sz w:val="24"/>
                <w:szCs w:val="24"/>
              </w:rPr>
              <w:t xml:space="preserve"> я</w:t>
            </w:r>
            <w:proofErr w:type="gramEnd"/>
            <w:r w:rsidRPr="00380757">
              <w:rPr>
                <w:sz w:val="24"/>
                <w:szCs w:val="24"/>
              </w:rPr>
              <w:t xml:space="preserve"> школы, социальный педагог</w:t>
            </w:r>
          </w:p>
        </w:tc>
      </w:tr>
      <w:tr w:rsidR="00F64D96" w:rsidRPr="00380757" w14:paraId="722EAE19" w14:textId="77777777" w:rsidTr="00B576E9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F681" w14:textId="77777777" w:rsidR="00F64D96" w:rsidRPr="00380757" w:rsidRDefault="00C539BF" w:rsidP="00380757">
            <w:pPr>
              <w:pStyle w:val="a5"/>
              <w:ind w:firstLine="20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2F7AB8" w14:textId="77777777" w:rsidR="00F64D96" w:rsidRPr="00380757" w:rsidRDefault="00C539BF" w:rsidP="00380757">
            <w:pPr>
              <w:pStyle w:val="a5"/>
              <w:tabs>
                <w:tab w:val="left" w:pos="2568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Определение</w:t>
            </w:r>
            <w:r w:rsidRPr="00380757">
              <w:rPr>
                <w:sz w:val="24"/>
                <w:szCs w:val="24"/>
              </w:rPr>
              <w:tab/>
              <w:t>количества</w:t>
            </w:r>
          </w:p>
          <w:p w14:paraId="0F83C61B" w14:textId="0D64B5CD" w:rsidR="00F64D96" w:rsidRPr="00380757" w:rsidRDefault="00C539BF" w:rsidP="00380757">
            <w:pPr>
              <w:pStyle w:val="a5"/>
              <w:tabs>
                <w:tab w:val="left" w:pos="1190"/>
                <w:tab w:val="left" w:pos="3350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участников профорие</w:t>
            </w:r>
            <w:r w:rsidR="00B576E9" w:rsidRPr="00380757">
              <w:rPr>
                <w:sz w:val="24"/>
                <w:szCs w:val="24"/>
              </w:rPr>
              <w:t xml:space="preserve">нтационных мероприятий из числа обучающихся </w:t>
            </w:r>
            <w:r w:rsidRPr="00380757">
              <w:rPr>
                <w:sz w:val="24"/>
                <w:szCs w:val="24"/>
              </w:rPr>
              <w:t>6-11</w:t>
            </w:r>
            <w:r w:rsidR="00B576E9" w:rsidRPr="00380757">
              <w:rPr>
                <w:sz w:val="24"/>
                <w:szCs w:val="24"/>
              </w:rPr>
              <w:t xml:space="preserve"> классов </w:t>
            </w:r>
            <w:r w:rsidRPr="00380757">
              <w:rPr>
                <w:sz w:val="24"/>
                <w:szCs w:val="24"/>
              </w:rPr>
              <w:t>(формирование</w:t>
            </w:r>
            <w:r w:rsidR="00380757">
              <w:rPr>
                <w:sz w:val="24"/>
                <w:szCs w:val="24"/>
              </w:rPr>
              <w:t xml:space="preserve"> </w:t>
            </w:r>
            <w:proofErr w:type="spellStart"/>
            <w:r w:rsidR="00380757">
              <w:rPr>
                <w:sz w:val="24"/>
                <w:szCs w:val="24"/>
              </w:rPr>
              <w:t>уч</w:t>
            </w:r>
            <w:proofErr w:type="spellEnd"/>
            <w:r w:rsidR="00380757">
              <w:rPr>
                <w:sz w:val="24"/>
                <w:szCs w:val="24"/>
              </w:rPr>
              <w:t xml:space="preserve">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A471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86A7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B11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Ответственные специалисты по организации </w:t>
            </w:r>
            <w:proofErr w:type="spellStart"/>
            <w:r w:rsidRPr="00380757">
              <w:rPr>
                <w:sz w:val="24"/>
                <w:szCs w:val="24"/>
              </w:rPr>
              <w:t>профориентаци</w:t>
            </w:r>
            <w:proofErr w:type="spellEnd"/>
            <w:r w:rsidRPr="00380757">
              <w:rPr>
                <w:sz w:val="24"/>
                <w:szCs w:val="24"/>
              </w:rPr>
              <w:t xml:space="preserve"> </w:t>
            </w:r>
            <w:proofErr w:type="spellStart"/>
            <w:r w:rsidRPr="00380757">
              <w:rPr>
                <w:sz w:val="24"/>
                <w:szCs w:val="24"/>
              </w:rPr>
              <w:t>онной</w:t>
            </w:r>
            <w:proofErr w:type="spellEnd"/>
            <w:r w:rsidRPr="00380757">
              <w:rPr>
                <w:sz w:val="24"/>
                <w:szCs w:val="24"/>
              </w:rPr>
              <w:t xml:space="preserve"> работы</w:t>
            </w:r>
          </w:p>
        </w:tc>
      </w:tr>
    </w:tbl>
    <w:p w14:paraId="03D9E0C2" w14:textId="77777777" w:rsidR="00F64D96" w:rsidRPr="00380757" w:rsidRDefault="00C539BF" w:rsidP="00380757">
      <w:pPr>
        <w:spacing w:line="1" w:lineRule="exact"/>
        <w:rPr>
          <w:rFonts w:ascii="Times New Roman" w:hAnsi="Times New Roman" w:cs="Times New Roman"/>
        </w:rPr>
      </w:pPr>
      <w:r w:rsidRPr="00380757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:rsidRPr="00380757" w14:paraId="4A84E4F6" w14:textId="77777777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026B3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99205" w14:textId="0970C389" w:rsidR="00F64D96" w:rsidRPr="00380757" w:rsidRDefault="00F64D96" w:rsidP="0038075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D3A05C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BBB66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E097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</w:tr>
      <w:tr w:rsidR="00F64D96" w:rsidRPr="00380757" w14:paraId="161657A8" w14:textId="77777777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07E9E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F64D96" w:rsidRPr="00380757" w14:paraId="32550703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2D7CDA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1BB992" w14:textId="77777777" w:rsidR="00F64D96" w:rsidRPr="00380757" w:rsidRDefault="00C539BF" w:rsidP="00380757">
            <w:pPr>
              <w:pStyle w:val="a5"/>
              <w:tabs>
                <w:tab w:val="left" w:pos="1920"/>
                <w:tab w:val="left" w:pos="2501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Оказание помощи в разработке, организации</w:t>
            </w:r>
            <w:r w:rsidRPr="00380757">
              <w:rPr>
                <w:sz w:val="24"/>
                <w:szCs w:val="24"/>
              </w:rPr>
              <w:tab/>
              <w:t>и</w:t>
            </w:r>
            <w:r w:rsidRPr="00380757">
              <w:rPr>
                <w:sz w:val="24"/>
                <w:szCs w:val="24"/>
              </w:rPr>
              <w:tab/>
              <w:t>проведении</w:t>
            </w:r>
          </w:p>
          <w:p w14:paraId="00AAF1F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11D8C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6967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424" w14:textId="77777777" w:rsidR="00F64D96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Администраци</w:t>
            </w:r>
            <w:r w:rsidR="00C539BF" w:rsidRPr="00380757">
              <w:rPr>
                <w:sz w:val="24"/>
                <w:szCs w:val="24"/>
              </w:rPr>
              <w:t>я школы</w:t>
            </w:r>
          </w:p>
        </w:tc>
      </w:tr>
      <w:tr w:rsidR="00F64D96" w:rsidRPr="00380757" w14:paraId="6F4B86D1" w14:textId="77777777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ABED5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77A27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Консультации по проблемам личности </w:t>
            </w:r>
            <w:proofErr w:type="gramStart"/>
            <w:r w:rsidRPr="00380757">
              <w:rPr>
                <w:sz w:val="24"/>
                <w:szCs w:val="24"/>
              </w:rPr>
              <w:t>обучающихся</w:t>
            </w:r>
            <w:proofErr w:type="gramEnd"/>
            <w:r w:rsidRPr="00380757">
              <w:rPr>
                <w:sz w:val="24"/>
                <w:szCs w:val="24"/>
              </w:rPr>
              <w:t>:</w:t>
            </w:r>
          </w:p>
          <w:p w14:paraId="50A03B5F" w14:textId="77777777" w:rsidR="00F64D96" w:rsidRPr="00380757" w:rsidRDefault="00C539BF" w:rsidP="00380757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53"/>
                <w:tab w:val="left" w:pos="3162"/>
              </w:tabs>
              <w:ind w:left="820" w:hanging="36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«Изучение профессиональных намерений</w:t>
            </w:r>
            <w:r w:rsidRPr="00380757">
              <w:rPr>
                <w:sz w:val="24"/>
                <w:szCs w:val="24"/>
              </w:rPr>
              <w:tab/>
              <w:t>и</w:t>
            </w:r>
            <w:r w:rsidRPr="00380757">
              <w:rPr>
                <w:sz w:val="24"/>
                <w:szCs w:val="24"/>
              </w:rPr>
              <w:tab/>
              <w:t>планов</w:t>
            </w:r>
          </w:p>
          <w:p w14:paraId="2E128654" w14:textId="77777777" w:rsidR="00F64D96" w:rsidRPr="00380757" w:rsidRDefault="00C539BF" w:rsidP="00380757">
            <w:pPr>
              <w:pStyle w:val="a5"/>
              <w:ind w:firstLine="82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обучающихся»,</w:t>
            </w:r>
          </w:p>
          <w:p w14:paraId="17B7FDB0" w14:textId="77777777" w:rsidR="00F64D96" w:rsidRPr="00380757" w:rsidRDefault="00C539BF" w:rsidP="00380757">
            <w:pPr>
              <w:pStyle w:val="a5"/>
              <w:numPr>
                <w:ilvl w:val="0"/>
                <w:numId w:val="4"/>
              </w:numPr>
              <w:tabs>
                <w:tab w:val="left" w:pos="815"/>
              </w:tabs>
              <w:ind w:left="820" w:hanging="36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«Исследование готовности </w:t>
            </w:r>
            <w:proofErr w:type="gramStart"/>
            <w:r w:rsidRPr="00380757">
              <w:rPr>
                <w:sz w:val="24"/>
                <w:szCs w:val="24"/>
              </w:rPr>
              <w:t>обучающихся</w:t>
            </w:r>
            <w:proofErr w:type="gramEnd"/>
            <w:r w:rsidRPr="00380757">
              <w:rPr>
                <w:sz w:val="24"/>
                <w:szCs w:val="24"/>
              </w:rPr>
              <w:t xml:space="preserve"> к выбору профессии»,</w:t>
            </w:r>
          </w:p>
          <w:p w14:paraId="088C131F" w14:textId="77777777" w:rsidR="00F64D96" w:rsidRPr="00380757" w:rsidRDefault="00C539BF" w:rsidP="00380757">
            <w:pPr>
              <w:pStyle w:val="a5"/>
              <w:numPr>
                <w:ilvl w:val="0"/>
                <w:numId w:val="4"/>
              </w:numPr>
              <w:tabs>
                <w:tab w:val="left" w:pos="815"/>
                <w:tab w:val="left" w:pos="2543"/>
              </w:tabs>
              <w:spacing w:line="259" w:lineRule="auto"/>
              <w:ind w:firstLine="46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«Изучение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личностных</w:t>
            </w:r>
            <w:proofErr w:type="gramEnd"/>
          </w:p>
          <w:p w14:paraId="00C63900" w14:textId="77777777" w:rsidR="00F64D96" w:rsidRPr="00380757" w:rsidRDefault="00C539BF" w:rsidP="00380757">
            <w:pPr>
              <w:pStyle w:val="a5"/>
              <w:tabs>
                <w:tab w:val="left" w:pos="3849"/>
              </w:tabs>
              <w:ind w:firstLine="82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особенностей</w:t>
            </w:r>
            <w:r w:rsidRPr="00380757">
              <w:rPr>
                <w:sz w:val="24"/>
                <w:szCs w:val="24"/>
              </w:rPr>
              <w:tab/>
              <w:t>и</w:t>
            </w:r>
          </w:p>
          <w:p w14:paraId="4F8552F8" w14:textId="77777777" w:rsidR="00F64D96" w:rsidRPr="00380757" w:rsidRDefault="00C539BF" w:rsidP="00380757">
            <w:pPr>
              <w:pStyle w:val="a5"/>
              <w:ind w:left="82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CCE71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FB8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7801" w14:textId="77777777" w:rsidR="00F64D96" w:rsidRPr="00380757" w:rsidRDefault="00C539BF" w:rsidP="00380757">
            <w:pPr>
              <w:pStyle w:val="a5"/>
              <w:ind w:left="480" w:firstLine="40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</w:t>
            </w:r>
            <w:proofErr w:type="gramStart"/>
            <w:r w:rsidRPr="00380757">
              <w:rPr>
                <w:sz w:val="24"/>
                <w:szCs w:val="24"/>
              </w:rPr>
              <w:t>г-</w:t>
            </w:r>
            <w:proofErr w:type="gramEnd"/>
            <w:r w:rsidRPr="00380757">
              <w:rPr>
                <w:sz w:val="24"/>
                <w:szCs w:val="24"/>
              </w:rPr>
              <w:t xml:space="preserve"> психолог</w:t>
            </w:r>
          </w:p>
        </w:tc>
      </w:tr>
      <w:tr w:rsidR="00F64D96" w:rsidRPr="00380757" w14:paraId="2A897B38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F29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 xml:space="preserve">3. Профориентационные мероприятия с </w:t>
            </w:r>
            <w:proofErr w:type="gramStart"/>
            <w:r w:rsidRPr="00380757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64D96" w:rsidRPr="00380757" w14:paraId="2FDBE322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48E550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922353" w14:textId="77777777" w:rsidR="00F64D96" w:rsidRPr="00380757" w:rsidRDefault="00C539BF" w:rsidP="00380757">
            <w:pPr>
              <w:pStyle w:val="a5"/>
              <w:tabs>
                <w:tab w:val="left" w:pos="3043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Выявление</w:t>
            </w:r>
            <w:r w:rsidRPr="00380757">
              <w:rPr>
                <w:sz w:val="24"/>
                <w:szCs w:val="24"/>
              </w:rPr>
              <w:tab/>
              <w:t>выбора</w:t>
            </w:r>
          </w:p>
          <w:p w14:paraId="7B620B54" w14:textId="77777777" w:rsidR="00F64D96" w:rsidRPr="00380757" w:rsidRDefault="00C539BF" w:rsidP="00380757">
            <w:pPr>
              <w:pStyle w:val="a5"/>
              <w:tabs>
                <w:tab w:val="left" w:pos="2232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предпочтений</w:t>
            </w:r>
            <w:r w:rsidRPr="00380757">
              <w:rPr>
                <w:sz w:val="24"/>
                <w:szCs w:val="24"/>
              </w:rPr>
              <w:tab/>
              <w:t>обучающихся</w:t>
            </w:r>
          </w:p>
          <w:p w14:paraId="7B59901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9EF37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AEC9E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48D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УВР</w:t>
            </w:r>
          </w:p>
        </w:tc>
      </w:tr>
      <w:tr w:rsidR="00F64D96" w:rsidRPr="00380757" w14:paraId="5653491E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A56692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CB2FF" w14:textId="77777777" w:rsidR="00F64D96" w:rsidRPr="00380757" w:rsidRDefault="00C539BF" w:rsidP="00380757">
            <w:pPr>
              <w:pStyle w:val="a5"/>
              <w:tabs>
                <w:tab w:val="left" w:pos="1310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Уроки</w:t>
            </w:r>
            <w:r w:rsidRPr="00380757">
              <w:rPr>
                <w:sz w:val="24"/>
                <w:szCs w:val="24"/>
              </w:rPr>
              <w:tab/>
              <w:t>профориентационной</w:t>
            </w:r>
          </w:p>
          <w:p w14:paraId="3C4BD72C" w14:textId="77777777" w:rsidR="00F64D96" w:rsidRPr="00380757" w:rsidRDefault="00C539BF" w:rsidP="00380757">
            <w:pPr>
              <w:pStyle w:val="a5"/>
              <w:tabs>
                <w:tab w:val="left" w:pos="2419"/>
                <w:tab w:val="left" w:pos="3053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направленности</w:t>
            </w:r>
            <w:r w:rsidRPr="00380757">
              <w:rPr>
                <w:sz w:val="24"/>
                <w:szCs w:val="24"/>
              </w:rPr>
              <w:tab/>
              <w:t>в</w:t>
            </w:r>
            <w:r w:rsidRPr="00380757">
              <w:rPr>
                <w:sz w:val="24"/>
                <w:szCs w:val="24"/>
              </w:rPr>
              <w:tab/>
              <w:t>рамках</w:t>
            </w:r>
          </w:p>
          <w:p w14:paraId="448A9A76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5474C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12DA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D8A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Педагог</w:t>
            </w:r>
            <w:proofErr w:type="gramStart"/>
            <w:r w:rsidRPr="00380757">
              <w:rPr>
                <w:sz w:val="24"/>
                <w:szCs w:val="24"/>
              </w:rPr>
              <w:t>и-</w:t>
            </w:r>
            <w:proofErr w:type="gramEnd"/>
            <w:r w:rsidRPr="00380757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64D96" w:rsidRPr="00380757" w14:paraId="349AD673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8D951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D4F6" w14:textId="77777777" w:rsidR="00F64D96" w:rsidRPr="00380757" w:rsidRDefault="00C539BF" w:rsidP="00380757">
            <w:pPr>
              <w:pStyle w:val="a5"/>
              <w:tabs>
                <w:tab w:val="left" w:pos="1171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Уроки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общеобразовательного</w:t>
            </w:r>
            <w:proofErr w:type="gramEnd"/>
          </w:p>
          <w:p w14:paraId="4C67C7B8" w14:textId="77777777" w:rsidR="00F64D96" w:rsidRPr="00380757" w:rsidRDefault="00C539BF" w:rsidP="00380757">
            <w:pPr>
              <w:pStyle w:val="a5"/>
              <w:tabs>
                <w:tab w:val="left" w:pos="2808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цикла, включающие элемент значимости</w:t>
            </w:r>
            <w:r w:rsidRPr="00380757">
              <w:rPr>
                <w:sz w:val="24"/>
                <w:szCs w:val="24"/>
              </w:rPr>
              <w:tab/>
              <w:t>учебного</w:t>
            </w:r>
          </w:p>
          <w:p w14:paraId="4465BC5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F6BE3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C9D7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69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Педагог</w:t>
            </w:r>
            <w:proofErr w:type="gramStart"/>
            <w:r w:rsidRPr="00380757">
              <w:rPr>
                <w:sz w:val="24"/>
                <w:szCs w:val="24"/>
              </w:rPr>
              <w:t>и-</w:t>
            </w:r>
            <w:proofErr w:type="gramEnd"/>
            <w:r w:rsidRPr="00380757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64D96" w:rsidRPr="00380757" w14:paraId="33424E70" w14:textId="77777777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1BA37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F1B1EA" w14:textId="77777777" w:rsidR="00F64D96" w:rsidRPr="00380757" w:rsidRDefault="00C539BF" w:rsidP="00380757">
            <w:pPr>
              <w:pStyle w:val="a5"/>
              <w:tabs>
                <w:tab w:val="left" w:pos="3043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Выявление</w:t>
            </w:r>
            <w:r w:rsidRPr="00380757">
              <w:rPr>
                <w:sz w:val="24"/>
                <w:szCs w:val="24"/>
              </w:rPr>
              <w:tab/>
              <w:t>выбора</w:t>
            </w:r>
          </w:p>
          <w:p w14:paraId="664320FE" w14:textId="77777777" w:rsidR="00F64D96" w:rsidRPr="00380757" w:rsidRDefault="00C539BF" w:rsidP="00380757">
            <w:pPr>
              <w:pStyle w:val="a5"/>
              <w:tabs>
                <w:tab w:val="left" w:pos="2232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предпочтений</w:t>
            </w:r>
            <w:r w:rsidRPr="00380757">
              <w:rPr>
                <w:sz w:val="24"/>
                <w:szCs w:val="24"/>
              </w:rPr>
              <w:tab/>
              <w:t>обучающихся</w:t>
            </w:r>
          </w:p>
          <w:p w14:paraId="385598F3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9729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E4CF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9E5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ВР</w:t>
            </w:r>
          </w:p>
        </w:tc>
      </w:tr>
      <w:tr w:rsidR="00F64D96" w:rsidRPr="00380757" w14:paraId="2AA3953B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7DD55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CAAA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A5ABD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ED11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7513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Педагог</w:t>
            </w:r>
            <w:proofErr w:type="gramStart"/>
            <w:r w:rsidRPr="00380757">
              <w:rPr>
                <w:sz w:val="24"/>
                <w:szCs w:val="24"/>
              </w:rPr>
              <w:t>и-</w:t>
            </w:r>
            <w:proofErr w:type="gramEnd"/>
            <w:r w:rsidRPr="00380757">
              <w:rPr>
                <w:sz w:val="24"/>
                <w:szCs w:val="24"/>
              </w:rPr>
              <w:t xml:space="preserve"> предметники, классные руководители</w:t>
            </w:r>
          </w:p>
        </w:tc>
      </w:tr>
      <w:tr w:rsidR="00F64D96" w:rsidRPr="00380757" w14:paraId="55900294" w14:textId="77777777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A0C1A3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3175D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1801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C79F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5FED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</w:t>
            </w:r>
          </w:p>
        </w:tc>
      </w:tr>
      <w:tr w:rsidR="00F64D96" w:rsidRPr="00380757" w14:paraId="21B0C697" w14:textId="77777777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CECC" w14:textId="77777777" w:rsidR="00F64D96" w:rsidRPr="00380757" w:rsidRDefault="00C539BF" w:rsidP="00380757">
            <w:pPr>
              <w:pStyle w:val="a5"/>
              <w:ind w:firstLine="22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6D1239" w14:textId="77777777" w:rsidR="00F64D96" w:rsidRPr="00380757" w:rsidRDefault="00C539BF" w:rsidP="00380757">
            <w:pPr>
              <w:pStyle w:val="a5"/>
              <w:tabs>
                <w:tab w:val="left" w:pos="1771"/>
                <w:tab w:val="left" w:pos="3773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Вовлечение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обучающихся</w:t>
            </w:r>
            <w:proofErr w:type="gramEnd"/>
            <w:r w:rsidRPr="00380757">
              <w:rPr>
                <w:sz w:val="24"/>
                <w:szCs w:val="24"/>
              </w:rPr>
              <w:tab/>
              <w:t>в</w:t>
            </w:r>
          </w:p>
          <w:p w14:paraId="5860CB54" w14:textId="77777777" w:rsidR="00F64D96" w:rsidRPr="00380757" w:rsidRDefault="00C539BF" w:rsidP="00380757">
            <w:pPr>
              <w:pStyle w:val="a5"/>
              <w:tabs>
                <w:tab w:val="left" w:pos="3754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общественно-полезную деятельность в соответствии с </w:t>
            </w:r>
            <w:proofErr w:type="gramStart"/>
            <w:r w:rsidRPr="00380757">
              <w:rPr>
                <w:sz w:val="24"/>
                <w:szCs w:val="24"/>
              </w:rPr>
              <w:t>познавательными</w:t>
            </w:r>
            <w:proofErr w:type="gramEnd"/>
            <w:r w:rsidRPr="00380757">
              <w:rPr>
                <w:sz w:val="24"/>
                <w:szCs w:val="24"/>
              </w:rPr>
              <w:tab/>
              <w:t>и</w:t>
            </w:r>
          </w:p>
          <w:p w14:paraId="14653F5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ACC3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050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5FB9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Педагог</w:t>
            </w:r>
            <w:proofErr w:type="gramStart"/>
            <w:r w:rsidRPr="00380757">
              <w:rPr>
                <w:sz w:val="24"/>
                <w:szCs w:val="24"/>
              </w:rPr>
              <w:t>и-</w:t>
            </w:r>
            <w:proofErr w:type="gramEnd"/>
            <w:r w:rsidRPr="00380757">
              <w:rPr>
                <w:sz w:val="24"/>
                <w:szCs w:val="24"/>
              </w:rPr>
              <w:t xml:space="preserve"> предметники, классные руководители</w:t>
            </w:r>
          </w:p>
        </w:tc>
      </w:tr>
    </w:tbl>
    <w:p w14:paraId="15BF4B53" w14:textId="77777777" w:rsidR="00F64D96" w:rsidRPr="00380757" w:rsidRDefault="00C539BF" w:rsidP="00380757">
      <w:pPr>
        <w:spacing w:line="1" w:lineRule="exact"/>
        <w:rPr>
          <w:rFonts w:ascii="Times New Roman" w:hAnsi="Times New Roman" w:cs="Times New Roman"/>
        </w:rPr>
      </w:pPr>
      <w:r w:rsidRPr="00380757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F64D96" w:rsidRPr="00380757" w14:paraId="4163EB9F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97908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5057D" w14:textId="77777777" w:rsidR="00F64D96" w:rsidRPr="00380757" w:rsidRDefault="00C539BF" w:rsidP="00380757">
            <w:pPr>
              <w:pStyle w:val="a5"/>
              <w:tabs>
                <w:tab w:val="left" w:pos="2414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интересами:</w:t>
            </w:r>
            <w:r w:rsidRPr="00380757">
              <w:rPr>
                <w:sz w:val="24"/>
                <w:szCs w:val="24"/>
              </w:rPr>
              <w:tab/>
              <w:t>обеспечение</w:t>
            </w:r>
          </w:p>
          <w:p w14:paraId="62908797" w14:textId="77777777" w:rsidR="00F64D96" w:rsidRPr="00380757" w:rsidRDefault="00C539BF" w:rsidP="00380757">
            <w:pPr>
              <w:pStyle w:val="a5"/>
              <w:tabs>
                <w:tab w:val="left" w:pos="1757"/>
                <w:tab w:val="left" w:pos="2717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участия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в</w:t>
            </w:r>
            <w:proofErr w:type="gramEnd"/>
            <w:r w:rsidRPr="00380757">
              <w:rPr>
                <w:sz w:val="24"/>
                <w:szCs w:val="24"/>
              </w:rPr>
              <w:tab/>
            </w:r>
            <w:proofErr w:type="spellStart"/>
            <w:r w:rsidRPr="00380757">
              <w:rPr>
                <w:sz w:val="24"/>
                <w:szCs w:val="24"/>
              </w:rPr>
              <w:t>проектно</w:t>
            </w:r>
            <w:r w:rsidRPr="00380757">
              <w:rPr>
                <w:sz w:val="24"/>
                <w:szCs w:val="24"/>
              </w:rPr>
              <w:softHyphen/>
            </w:r>
            <w:proofErr w:type="spellEnd"/>
          </w:p>
          <w:p w14:paraId="5DAE9D5F" w14:textId="77777777" w:rsidR="00F64D96" w:rsidRPr="00380757" w:rsidRDefault="00B576E9" w:rsidP="00380757">
            <w:pPr>
              <w:pStyle w:val="a5"/>
              <w:tabs>
                <w:tab w:val="left" w:pos="2410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исследовательской деятельности </w:t>
            </w:r>
            <w:r w:rsidR="00C539BF" w:rsidRPr="00380757">
              <w:rPr>
                <w:sz w:val="24"/>
                <w:szCs w:val="24"/>
              </w:rPr>
              <w:t>(конкурсах,</w:t>
            </w:r>
            <w:r w:rsidRPr="00380757">
              <w:rPr>
                <w:sz w:val="24"/>
                <w:szCs w:val="24"/>
              </w:rPr>
              <w:t xml:space="preserve"> выставках, </w:t>
            </w:r>
            <w:r w:rsidR="00C539BF" w:rsidRPr="00380757">
              <w:rPr>
                <w:sz w:val="24"/>
                <w:szCs w:val="24"/>
              </w:rPr>
              <w:t>фестивалях,</w:t>
            </w:r>
            <w:r w:rsidRPr="00380757">
              <w:rPr>
                <w:sz w:val="24"/>
                <w:szCs w:val="24"/>
              </w:rPr>
              <w:t xml:space="preserve"> </w:t>
            </w:r>
            <w:r w:rsidR="00C539BF" w:rsidRPr="00380757">
              <w:rPr>
                <w:sz w:val="24"/>
                <w:szCs w:val="24"/>
              </w:rPr>
              <w:t>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82679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8A516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1E827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</w:tr>
      <w:tr w:rsidR="00F64D96" w:rsidRPr="00380757" w14:paraId="7531F4C8" w14:textId="77777777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3093B" w14:textId="77777777" w:rsidR="00F64D96" w:rsidRPr="00380757" w:rsidRDefault="00C539BF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95E77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DC86B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28B17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DB2D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Ответственные специалисты по организации </w:t>
            </w:r>
            <w:proofErr w:type="spellStart"/>
            <w:r w:rsidRPr="00380757">
              <w:rPr>
                <w:sz w:val="24"/>
                <w:szCs w:val="24"/>
              </w:rPr>
              <w:t>профориентаци</w:t>
            </w:r>
            <w:proofErr w:type="spellEnd"/>
            <w:r w:rsidRPr="00380757">
              <w:rPr>
                <w:sz w:val="24"/>
                <w:szCs w:val="24"/>
              </w:rPr>
              <w:t xml:space="preserve"> </w:t>
            </w:r>
            <w:proofErr w:type="spellStart"/>
            <w:r w:rsidRPr="00380757">
              <w:rPr>
                <w:sz w:val="24"/>
                <w:szCs w:val="24"/>
              </w:rPr>
              <w:t>онной</w:t>
            </w:r>
            <w:proofErr w:type="spellEnd"/>
            <w:r w:rsidRPr="00380757">
              <w:rPr>
                <w:sz w:val="24"/>
                <w:szCs w:val="24"/>
              </w:rPr>
              <w:t xml:space="preserve"> работы</w:t>
            </w:r>
          </w:p>
        </w:tc>
      </w:tr>
      <w:tr w:rsidR="00F64D96" w:rsidRPr="00380757" w14:paraId="44D075DA" w14:textId="77777777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889C69" w14:textId="77777777" w:rsidR="00F64D96" w:rsidRPr="00380757" w:rsidRDefault="00C539BF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3672" w14:textId="77777777" w:rsidR="00F64D96" w:rsidRPr="00380757" w:rsidRDefault="00C539BF" w:rsidP="00380757">
            <w:pPr>
              <w:pStyle w:val="a5"/>
              <w:tabs>
                <w:tab w:val="left" w:pos="1690"/>
                <w:tab w:val="left" w:pos="2376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Экскурсии</w:t>
            </w:r>
            <w:r w:rsidRPr="00380757">
              <w:rPr>
                <w:sz w:val="24"/>
                <w:szCs w:val="24"/>
              </w:rPr>
              <w:tab/>
              <w:t>на</w:t>
            </w:r>
            <w:r w:rsidRPr="00380757">
              <w:rPr>
                <w:sz w:val="24"/>
                <w:szCs w:val="24"/>
              </w:rPr>
              <w:tab/>
              <w:t>предприятия</w:t>
            </w:r>
          </w:p>
          <w:p w14:paraId="33668623" w14:textId="77777777" w:rsidR="000F7BD0" w:rsidRPr="00380757" w:rsidRDefault="000F7BD0" w:rsidP="00380757">
            <w:pPr>
              <w:pStyle w:val="a5"/>
              <w:tabs>
                <w:tab w:val="left" w:pos="2194"/>
                <w:tab w:val="left" w:pos="3758"/>
              </w:tabs>
              <w:rPr>
                <w:sz w:val="24"/>
                <w:szCs w:val="24"/>
                <w:lang w:val="en-US"/>
              </w:rPr>
            </w:pPr>
            <w:r w:rsidRPr="00380757">
              <w:rPr>
                <w:sz w:val="24"/>
                <w:szCs w:val="24"/>
              </w:rPr>
              <w:t xml:space="preserve"> Р</w:t>
            </w:r>
            <w:r w:rsidR="00C539BF" w:rsidRPr="00380757">
              <w:rPr>
                <w:sz w:val="24"/>
                <w:szCs w:val="24"/>
              </w:rPr>
              <w:t>айона</w:t>
            </w:r>
            <w:r w:rsidRPr="00380757">
              <w:rPr>
                <w:sz w:val="24"/>
                <w:szCs w:val="24"/>
              </w:rPr>
              <w:t>.</w:t>
            </w:r>
          </w:p>
          <w:p w14:paraId="7F34B491" w14:textId="77777777" w:rsidR="00F64D96" w:rsidRPr="00380757" w:rsidRDefault="00F64D96" w:rsidP="00380757">
            <w:pPr>
              <w:pStyle w:val="a5"/>
              <w:rPr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00264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A02C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9B73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F64D96" w:rsidRPr="00380757" w14:paraId="61C32D16" w14:textId="77777777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5F554" w14:textId="77777777" w:rsidR="00F64D96" w:rsidRPr="00380757" w:rsidRDefault="00C539BF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E155C7" w14:textId="77777777" w:rsidR="00F64D96" w:rsidRPr="00380757" w:rsidRDefault="00C539BF" w:rsidP="00380757">
            <w:pPr>
              <w:pStyle w:val="a5"/>
              <w:tabs>
                <w:tab w:val="left" w:pos="1363"/>
                <w:tab w:val="left" w:pos="1858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Встречи</w:t>
            </w:r>
            <w:r w:rsidRPr="00380757">
              <w:rPr>
                <w:sz w:val="24"/>
                <w:szCs w:val="24"/>
              </w:rPr>
              <w:tab/>
              <w:t>с</w:t>
            </w:r>
            <w:r w:rsidRPr="00380757">
              <w:rPr>
                <w:sz w:val="24"/>
                <w:szCs w:val="24"/>
              </w:rPr>
              <w:tab/>
              <w:t>представителями</w:t>
            </w:r>
          </w:p>
          <w:p w14:paraId="49A4B15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84B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6FF8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B2F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руководители, администрация школы</w:t>
            </w:r>
          </w:p>
        </w:tc>
      </w:tr>
      <w:tr w:rsidR="00F64D96" w:rsidRPr="00380757" w14:paraId="43FE7D85" w14:textId="77777777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58008" w14:textId="77777777" w:rsidR="00F64D96" w:rsidRPr="00380757" w:rsidRDefault="00C539BF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D80FB" w14:textId="77777777" w:rsidR="00F64D96" w:rsidRPr="00380757" w:rsidRDefault="00C539BF" w:rsidP="00380757">
            <w:pPr>
              <w:pStyle w:val="a5"/>
              <w:tabs>
                <w:tab w:val="left" w:pos="2966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Обеспечение</w:t>
            </w:r>
            <w:r w:rsidRPr="00380757">
              <w:rPr>
                <w:sz w:val="24"/>
                <w:szCs w:val="24"/>
              </w:rPr>
              <w:tab/>
              <w:t>участия</w:t>
            </w:r>
          </w:p>
          <w:p w14:paraId="43BA015D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D3210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A6037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AB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</w:t>
            </w:r>
          </w:p>
        </w:tc>
      </w:tr>
      <w:tr w:rsidR="00F64D96" w:rsidRPr="00380757" w14:paraId="7F4BB683" w14:textId="77777777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221EA7" w14:textId="77777777" w:rsidR="00F64D96" w:rsidRPr="00380757" w:rsidRDefault="00C539BF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E9D25" w14:textId="77777777" w:rsidR="00F64D96" w:rsidRPr="00380757" w:rsidRDefault="00C539BF" w:rsidP="00380757">
            <w:pPr>
              <w:pStyle w:val="a5"/>
              <w:tabs>
                <w:tab w:val="left" w:pos="2966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Обеспечение</w:t>
            </w:r>
            <w:r w:rsidRPr="00380757">
              <w:rPr>
                <w:sz w:val="24"/>
                <w:szCs w:val="24"/>
              </w:rPr>
              <w:tab/>
              <w:t>участия</w:t>
            </w:r>
          </w:p>
          <w:p w14:paraId="3ADF8249" w14:textId="77777777" w:rsidR="00F64D96" w:rsidRPr="00380757" w:rsidRDefault="00C539BF" w:rsidP="00380757">
            <w:pPr>
              <w:pStyle w:val="a5"/>
              <w:tabs>
                <w:tab w:val="left" w:pos="1781"/>
                <w:tab w:val="left" w:pos="2678"/>
                <w:tab w:val="left" w:pos="3154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обучающихся в работе ярмарки вакансий</w:t>
            </w:r>
            <w:r w:rsidRPr="00380757">
              <w:rPr>
                <w:sz w:val="24"/>
                <w:szCs w:val="24"/>
              </w:rPr>
              <w:tab/>
              <w:t>ЦЗН</w:t>
            </w:r>
            <w:r w:rsidRPr="00380757">
              <w:rPr>
                <w:sz w:val="24"/>
                <w:szCs w:val="24"/>
              </w:rPr>
              <w:tab/>
              <w:t>с</w:t>
            </w:r>
            <w:r w:rsidRPr="00380757">
              <w:rPr>
                <w:sz w:val="24"/>
                <w:szCs w:val="24"/>
              </w:rPr>
              <w:tab/>
              <w:t>целью</w:t>
            </w:r>
          </w:p>
          <w:p w14:paraId="2B960F4D" w14:textId="77777777" w:rsidR="00F64D96" w:rsidRPr="00380757" w:rsidRDefault="00C539BF" w:rsidP="00380757">
            <w:pPr>
              <w:pStyle w:val="a5"/>
              <w:tabs>
                <w:tab w:val="left" w:pos="1680"/>
                <w:tab w:val="left" w:pos="2141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знакомства</w:t>
            </w:r>
            <w:r w:rsidRPr="00380757">
              <w:rPr>
                <w:sz w:val="24"/>
                <w:szCs w:val="24"/>
              </w:rPr>
              <w:tab/>
              <w:t>с</w:t>
            </w:r>
            <w:r w:rsidRPr="00380757">
              <w:rPr>
                <w:sz w:val="24"/>
                <w:szCs w:val="24"/>
              </w:rPr>
              <w:tab/>
              <w:t>учреждениями</w:t>
            </w:r>
          </w:p>
          <w:p w14:paraId="36D5BC37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A2492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CEF0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Мар</w:t>
            </w:r>
            <w:proofErr w:type="gramStart"/>
            <w:r w:rsidRPr="00380757">
              <w:rPr>
                <w:b/>
                <w:bCs/>
                <w:i/>
                <w:iCs/>
                <w:sz w:val="24"/>
                <w:szCs w:val="24"/>
              </w:rPr>
              <w:t>т-</w:t>
            </w:r>
            <w:proofErr w:type="gramEnd"/>
            <w:r w:rsidRPr="00380757">
              <w:rPr>
                <w:b/>
                <w:bCs/>
                <w:i/>
                <w:iCs/>
                <w:sz w:val="24"/>
                <w:szCs w:val="24"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B5A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F64D96" w:rsidRPr="00380757" w14:paraId="39A760DA" w14:textId="77777777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A5CBC9" w14:textId="77777777" w:rsidR="00F64D96" w:rsidRPr="00380757" w:rsidRDefault="000F7BD0" w:rsidP="00380757">
            <w:pPr>
              <w:pStyle w:val="a5"/>
              <w:ind w:firstLine="24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13</w:t>
            </w:r>
            <w:r w:rsidR="00C539BF" w:rsidRPr="0038075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78BCC" w14:textId="77777777" w:rsidR="00F64D96" w:rsidRPr="00380757" w:rsidRDefault="00C539BF" w:rsidP="00380757">
            <w:pPr>
              <w:pStyle w:val="a5"/>
              <w:tabs>
                <w:tab w:val="left" w:pos="1306"/>
                <w:tab w:val="left" w:pos="2088"/>
              </w:tabs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Участие</w:t>
            </w:r>
            <w:r w:rsidRPr="00380757">
              <w:rPr>
                <w:sz w:val="24"/>
                <w:szCs w:val="24"/>
              </w:rPr>
              <w:tab/>
              <w:t>во</w:t>
            </w:r>
            <w:r w:rsidRPr="00380757">
              <w:rPr>
                <w:sz w:val="24"/>
                <w:szCs w:val="24"/>
              </w:rPr>
              <w:tab/>
            </w:r>
            <w:proofErr w:type="gramStart"/>
            <w:r w:rsidRPr="00380757">
              <w:rPr>
                <w:sz w:val="24"/>
                <w:szCs w:val="24"/>
              </w:rPr>
              <w:t>Всероссийских</w:t>
            </w:r>
            <w:proofErr w:type="gramEnd"/>
          </w:p>
          <w:p w14:paraId="780B10A2" w14:textId="77777777" w:rsidR="00F64D96" w:rsidRPr="00380757" w:rsidRDefault="00C539BF" w:rsidP="00380757">
            <w:pPr>
              <w:pStyle w:val="a5"/>
              <w:tabs>
                <w:tab w:val="left" w:pos="2645"/>
                <w:tab w:val="left" w:pos="3778"/>
              </w:tabs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проектах по профориентации (моделирующие профессиональные</w:t>
            </w:r>
            <w:r w:rsidRPr="00380757">
              <w:rPr>
                <w:sz w:val="24"/>
                <w:szCs w:val="24"/>
              </w:rPr>
              <w:tab/>
              <w:t>пробы</w:t>
            </w:r>
            <w:r w:rsidRPr="00380757">
              <w:rPr>
                <w:sz w:val="24"/>
                <w:szCs w:val="24"/>
              </w:rPr>
              <w:tab/>
              <w:t>в</w:t>
            </w:r>
            <w:proofErr w:type="gramEnd"/>
          </w:p>
          <w:p w14:paraId="5B8A1D0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онлайн-формате) «</w:t>
            </w:r>
            <w:proofErr w:type="spellStart"/>
            <w:r w:rsidRPr="00380757">
              <w:rPr>
                <w:sz w:val="24"/>
                <w:szCs w:val="24"/>
              </w:rPr>
              <w:t>Проектория</w:t>
            </w:r>
            <w:proofErr w:type="spellEnd"/>
            <w:r w:rsidRPr="00380757">
              <w:rPr>
                <w:sz w:val="24"/>
                <w:szCs w:val="24"/>
              </w:rP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93B7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gramStart"/>
            <w:r w:rsidRPr="00380757">
              <w:rPr>
                <w:sz w:val="24"/>
                <w:szCs w:val="24"/>
              </w:rPr>
              <w:t>Обучающиеся</w:t>
            </w:r>
            <w:proofErr w:type="gramEnd"/>
            <w:r w:rsidRPr="00380757">
              <w:rPr>
                <w:sz w:val="24"/>
                <w:szCs w:val="24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BF3FE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18FD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 xml:space="preserve">Ответственные специалисты по организации </w:t>
            </w:r>
            <w:proofErr w:type="spellStart"/>
            <w:r w:rsidRPr="00380757">
              <w:rPr>
                <w:sz w:val="24"/>
                <w:szCs w:val="24"/>
              </w:rPr>
              <w:t>профориентаци</w:t>
            </w:r>
            <w:proofErr w:type="spellEnd"/>
            <w:r w:rsidRPr="00380757">
              <w:rPr>
                <w:sz w:val="24"/>
                <w:szCs w:val="24"/>
              </w:rPr>
              <w:t xml:space="preserve"> </w:t>
            </w:r>
            <w:proofErr w:type="spellStart"/>
            <w:r w:rsidRPr="00380757">
              <w:rPr>
                <w:sz w:val="24"/>
                <w:szCs w:val="24"/>
              </w:rPr>
              <w:t>онной</w:t>
            </w:r>
            <w:proofErr w:type="spellEnd"/>
            <w:r w:rsidRPr="00380757">
              <w:rPr>
                <w:sz w:val="24"/>
                <w:szCs w:val="24"/>
              </w:rPr>
              <w:t xml:space="preserve"> работы</w:t>
            </w:r>
          </w:p>
        </w:tc>
      </w:tr>
      <w:tr w:rsidR="00F64D96" w:rsidRPr="00380757" w14:paraId="3032F7E1" w14:textId="77777777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B54D9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4. Профориентационная деятельность с родителями</w:t>
            </w:r>
          </w:p>
        </w:tc>
      </w:tr>
      <w:tr w:rsidR="00F64D96" w:rsidRPr="00380757" w14:paraId="1C4356C2" w14:textId="77777777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5C2D8F" w14:textId="77777777" w:rsidR="00F64D96" w:rsidRPr="00380757" w:rsidRDefault="00C539BF" w:rsidP="00380757">
            <w:pPr>
              <w:pStyle w:val="a5"/>
              <w:ind w:firstLine="3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C90F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62B258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60A68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14C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F64D96" w:rsidRPr="00380757" w14:paraId="504E9F64" w14:textId="77777777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6402C0" w14:textId="77777777" w:rsidR="00F64D96" w:rsidRPr="00380757" w:rsidRDefault="00C539BF" w:rsidP="00380757">
            <w:pPr>
              <w:pStyle w:val="a5"/>
              <w:ind w:firstLine="3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A7B6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C2D34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EC1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3EF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proofErr w:type="spellStart"/>
            <w:proofErr w:type="gramStart"/>
            <w:r w:rsidRPr="00380757">
              <w:rPr>
                <w:sz w:val="24"/>
                <w:szCs w:val="24"/>
              </w:rPr>
              <w:t>Администраци</w:t>
            </w:r>
            <w:proofErr w:type="spellEnd"/>
            <w:r w:rsidRPr="00380757">
              <w:rPr>
                <w:sz w:val="24"/>
                <w:szCs w:val="24"/>
              </w:rPr>
              <w:t xml:space="preserve"> я</w:t>
            </w:r>
            <w:proofErr w:type="gramEnd"/>
            <w:r w:rsidRPr="00380757">
              <w:rPr>
                <w:sz w:val="24"/>
                <w:szCs w:val="24"/>
              </w:rPr>
              <w:t xml:space="preserve"> школы, классные руководители.</w:t>
            </w:r>
          </w:p>
        </w:tc>
      </w:tr>
    </w:tbl>
    <w:p w14:paraId="7345A899" w14:textId="77777777" w:rsidR="00F64D96" w:rsidRPr="00380757" w:rsidRDefault="00F64D96" w:rsidP="00380757">
      <w:pPr>
        <w:spacing w:after="619" w:line="1" w:lineRule="exact"/>
        <w:rPr>
          <w:rFonts w:ascii="Times New Roman" w:hAnsi="Times New Roman" w:cs="Times New Roman"/>
        </w:rPr>
      </w:pPr>
    </w:p>
    <w:p w14:paraId="5261FDA7" w14:textId="77777777" w:rsidR="00F64D96" w:rsidRPr="00380757" w:rsidRDefault="00C539BF" w:rsidP="00380757">
      <w:pPr>
        <w:pStyle w:val="1"/>
        <w:spacing w:after="320"/>
        <w:rPr>
          <w:sz w:val="24"/>
          <w:szCs w:val="24"/>
        </w:rPr>
      </w:pPr>
      <w:r w:rsidRPr="00380757">
        <w:rPr>
          <w:b/>
          <w:bCs/>
          <w:sz w:val="24"/>
          <w:szCs w:val="24"/>
          <w:u w:val="single"/>
        </w:rPr>
        <w:lastRenderedPageBreak/>
        <w:t>Тематика классных часов по профориентации</w:t>
      </w:r>
      <w:r w:rsidRPr="00380757">
        <w:rPr>
          <w:b/>
          <w:bCs/>
          <w:sz w:val="24"/>
          <w:szCs w:val="24"/>
          <w:u w:val="single"/>
        </w:rPr>
        <w:br/>
        <w:t>на 2023-2024 учебный год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"/>
        <w:gridCol w:w="10291"/>
      </w:tblGrid>
      <w:tr w:rsidR="00F64D96" w:rsidRPr="00380757" w14:paraId="5513F5D1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4CC41D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5B35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1-4 классы.</w:t>
            </w:r>
          </w:p>
        </w:tc>
      </w:tr>
      <w:tr w:rsidR="00F64D96" w:rsidRPr="00380757" w14:paraId="2807292B" w14:textId="77777777">
        <w:trPr>
          <w:trHeight w:hRule="exact" w:val="40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A2C89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8D43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Мир моих интересов</w:t>
            </w:r>
          </w:p>
        </w:tc>
      </w:tr>
      <w:tr w:rsidR="00F64D96" w:rsidRPr="00380757" w14:paraId="71B8DDF0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32AB1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9A8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Профессии наших родителей.</w:t>
            </w:r>
          </w:p>
        </w:tc>
      </w:tr>
      <w:tr w:rsidR="00F64D96" w:rsidRPr="00380757" w14:paraId="1A1B3A53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73E4A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D91B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Моя мечта о будущей профессии.</w:t>
            </w:r>
          </w:p>
        </w:tc>
      </w:tr>
      <w:tr w:rsidR="00F64D96" w:rsidRPr="00380757" w14:paraId="44658792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941C5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CDE36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5-8 классы.</w:t>
            </w:r>
          </w:p>
        </w:tc>
      </w:tr>
      <w:tr w:rsidR="00B576E9" w:rsidRPr="00380757" w14:paraId="20B92DE7" w14:textId="77777777" w:rsidTr="00CE7C0D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0ED099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527EC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Человек и техника.</w:t>
            </w:r>
          </w:p>
        </w:tc>
      </w:tr>
      <w:tr w:rsidR="00B576E9" w:rsidRPr="00380757" w14:paraId="6520FE1C" w14:textId="77777777" w:rsidTr="00751FE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2ADFD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BA7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Человек на производстве.</w:t>
            </w:r>
          </w:p>
        </w:tc>
      </w:tr>
      <w:tr w:rsidR="00B576E9" w:rsidRPr="00380757" w14:paraId="03C62128" w14:textId="77777777" w:rsidTr="00ED7E21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C16F88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9BCF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Почтовая связь в нашей стране.</w:t>
            </w:r>
          </w:p>
        </w:tc>
      </w:tr>
      <w:tr w:rsidR="00B576E9" w:rsidRPr="00380757" w14:paraId="6FFC0EEB" w14:textId="77777777" w:rsidTr="0063460C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29D8C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2EF89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Чтобы люди были красивыми. Парикмахер. Визажист.</w:t>
            </w:r>
          </w:p>
        </w:tc>
      </w:tr>
      <w:tr w:rsidR="00B576E9" w:rsidRPr="00380757" w14:paraId="40D96C87" w14:textId="77777777" w:rsidTr="00A977D5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D53765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F86F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На страже закона. Встреча.</w:t>
            </w:r>
          </w:p>
        </w:tc>
      </w:tr>
      <w:tr w:rsidR="00B576E9" w:rsidRPr="00380757" w14:paraId="5C1A3528" w14:textId="77777777" w:rsidTr="0077357A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54557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213B0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Библиотекарь. Экскурсия в библиотеку</w:t>
            </w:r>
          </w:p>
        </w:tc>
      </w:tr>
      <w:tr w:rsidR="00B576E9" w:rsidRPr="00380757" w14:paraId="65658EB6" w14:textId="77777777" w:rsidTr="00D41CD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7620C9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4B661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Зеленое богатство.</w:t>
            </w:r>
          </w:p>
        </w:tc>
      </w:tr>
      <w:tr w:rsidR="00B576E9" w:rsidRPr="00380757" w14:paraId="3803CFC9" w14:textId="77777777" w:rsidTr="005062A2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0D67B" w14:textId="77777777" w:rsidR="00B576E9" w:rsidRPr="00380757" w:rsidRDefault="00B576E9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0D18C" w14:textId="77777777" w:rsidR="00B576E9" w:rsidRPr="00380757" w:rsidRDefault="00B576E9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Когда на весах лекарства. Фармацевт. Встреча.</w:t>
            </w:r>
          </w:p>
        </w:tc>
      </w:tr>
      <w:tr w:rsidR="00F64D96" w:rsidRPr="00380757" w14:paraId="426E2C1B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472977" w14:textId="77777777" w:rsidR="00F64D96" w:rsidRPr="00380757" w:rsidRDefault="00F64D96" w:rsidP="00380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E6CBC" w14:textId="2B5373F8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9 класс.</w:t>
            </w:r>
          </w:p>
        </w:tc>
      </w:tr>
      <w:tr w:rsidR="00F64D96" w:rsidRPr="00380757" w14:paraId="2334C2A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9EF069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9B580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Познай самого себя. Беседа, тестирование.</w:t>
            </w:r>
          </w:p>
        </w:tc>
      </w:tr>
      <w:tr w:rsidR="00F64D96" w:rsidRPr="00380757" w14:paraId="24AE4041" w14:textId="77777777">
        <w:trPr>
          <w:trHeight w:hRule="exact" w:val="65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D0BCA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CEB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 w:rsidRPr="00380757">
              <w:rPr>
                <w:sz w:val="24"/>
                <w:szCs w:val="24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F64D96" w:rsidRPr="00380757" w14:paraId="238D93FF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E3CFE2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BD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Мотивы выбора профессии.</w:t>
            </w:r>
          </w:p>
        </w:tc>
      </w:tr>
      <w:tr w:rsidR="00F64D96" w:rsidRPr="00380757" w14:paraId="460335D8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36C64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1E822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Психологические характеристики профессий.</w:t>
            </w:r>
          </w:p>
        </w:tc>
      </w:tr>
      <w:tr w:rsidR="00F64D96" w:rsidRPr="00380757" w14:paraId="3CCC7ACC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582FA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E6CB1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Выпускники школы-учителя</w:t>
            </w:r>
          </w:p>
        </w:tc>
      </w:tr>
      <w:tr w:rsidR="00F64D96" w:rsidRPr="00380757" w14:paraId="062CFE13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FBC4E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A7CC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Профессии с большой перспективой.</w:t>
            </w:r>
          </w:p>
        </w:tc>
      </w:tr>
      <w:tr w:rsidR="00F64D96" w:rsidRPr="00380757" w14:paraId="364D8307" w14:textId="77777777">
        <w:trPr>
          <w:trHeight w:hRule="exact" w:val="3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BE4E4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A4F7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Как стать гением. Жизненная стратегия творческая человека.</w:t>
            </w:r>
          </w:p>
        </w:tc>
      </w:tr>
      <w:tr w:rsidR="00F64D96" w:rsidRPr="00380757" w14:paraId="5A3582B2" w14:textId="77777777">
        <w:trPr>
          <w:trHeight w:hRule="exact" w:val="33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88194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FE309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Сотвори свое будущее. Проект</w:t>
            </w:r>
          </w:p>
        </w:tc>
      </w:tr>
      <w:tr w:rsidR="00F64D96" w:rsidRPr="00380757" w14:paraId="4466A37E" w14:textId="77777777">
        <w:trPr>
          <w:trHeight w:hRule="exact" w:val="3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E3C9DE" w14:textId="77777777" w:rsidR="00F64D96" w:rsidRPr="00380757" w:rsidRDefault="00C539BF" w:rsidP="00380757">
            <w:pPr>
              <w:pStyle w:val="a5"/>
              <w:ind w:firstLine="180"/>
              <w:rPr>
                <w:sz w:val="24"/>
                <w:szCs w:val="24"/>
              </w:rPr>
            </w:pPr>
            <w:r w:rsidRPr="003807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4365F" w14:textId="77777777" w:rsidR="00F64D96" w:rsidRPr="00380757" w:rsidRDefault="00C539BF" w:rsidP="00380757">
            <w:pPr>
              <w:pStyle w:val="a5"/>
              <w:rPr>
                <w:sz w:val="24"/>
                <w:szCs w:val="24"/>
              </w:rPr>
            </w:pPr>
            <w:r w:rsidRPr="00380757">
              <w:rPr>
                <w:sz w:val="24"/>
                <w:szCs w:val="24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14:paraId="309AEF77" w14:textId="77777777" w:rsidR="00F64D96" w:rsidRPr="00380757" w:rsidRDefault="00F64D96" w:rsidP="00380757">
      <w:pPr>
        <w:rPr>
          <w:rFonts w:ascii="Times New Roman" w:hAnsi="Times New Roman" w:cs="Times New Roman"/>
        </w:rPr>
      </w:pPr>
    </w:p>
    <w:sectPr w:rsidR="00F64D96" w:rsidRPr="00380757" w:rsidSect="00F64D9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26D7F" w14:textId="77777777" w:rsidR="001E7B4B" w:rsidRDefault="001E7B4B"/>
  </w:endnote>
  <w:endnote w:type="continuationSeparator" w:id="0">
    <w:p w14:paraId="5F6168B7" w14:textId="77777777" w:rsidR="001E7B4B" w:rsidRDefault="001E7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C6D71" w14:textId="77777777" w:rsidR="001E7B4B" w:rsidRDefault="001E7B4B"/>
  </w:footnote>
  <w:footnote w:type="continuationSeparator" w:id="0">
    <w:p w14:paraId="10779CF0" w14:textId="77777777" w:rsidR="001E7B4B" w:rsidRDefault="001E7B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64D96"/>
    <w:rsid w:val="000F7BD0"/>
    <w:rsid w:val="001E7B4B"/>
    <w:rsid w:val="00380757"/>
    <w:rsid w:val="00B576E9"/>
    <w:rsid w:val="00C539BF"/>
    <w:rsid w:val="00F64D96"/>
    <w:rsid w:val="00FD7C0A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7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64D9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64D9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64D9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64D9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64D9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64D9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rsid w:val="00B576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576E9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User</cp:lastModifiedBy>
  <cp:revision>4</cp:revision>
  <dcterms:created xsi:type="dcterms:W3CDTF">2023-07-20T09:58:00Z</dcterms:created>
  <dcterms:modified xsi:type="dcterms:W3CDTF">2023-11-10T18:02:00Z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