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88436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Ногайский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«Ортатюбинская СОШ»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 ШМО естественно 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Абубекерова С,М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Теминдарова О.Я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Ортатюбинская СОШ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Межитова С.Б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1890258)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 Ортатюбе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2023г</w:t>
      </w:r>
      <w:bookmarkEnd w:id="4"/>
    </w:p>
    <w:p>
      <w:pPr>
        <w:spacing w:before="0" w:after="0"/>
        <w:ind w:left="120"/>
        <w:jc w:val="left"/>
      </w:pPr>
    </w:p>
    <w:bookmarkStart w:name="block-13884369" w:id="5"/>
    <w:p>
      <w:pPr>
        <w:sectPr>
          <w:pgSz w:w="11906" w:h="16383" w:orient="portrait"/>
        </w:sectPr>
      </w:pPr>
    </w:p>
    <w:bookmarkEnd w:id="5"/>
    <w:bookmarkEnd w:id="0"/>
    <w:bookmarkStart w:name="block-1388437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13884370" w:id="8"/>
    <w:p>
      <w:pPr>
        <w:sectPr>
          <w:pgSz w:w="11906" w:h="16383" w:orient="portrait"/>
        </w:sectPr>
      </w:pPr>
    </w:p>
    <w:bookmarkEnd w:id="8"/>
    <w:bookmarkEnd w:id="6"/>
    <w:bookmarkStart w:name="block-1388436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13884368" w:id="18"/>
    <w:p>
      <w:pPr>
        <w:sectPr>
          <w:pgSz w:w="11906" w:h="16383" w:orient="portrait"/>
        </w:sectPr>
      </w:pPr>
    </w:p>
    <w:bookmarkEnd w:id="18"/>
    <w:bookmarkEnd w:id="9"/>
    <w:bookmarkStart w:name="block-1388436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13884364" w:id="33"/>
    <w:p>
      <w:pPr>
        <w:sectPr>
          <w:pgSz w:w="11906" w:h="16383" w:orient="portrait"/>
        </w:sectPr>
      </w:pPr>
    </w:p>
    <w:bookmarkEnd w:id="33"/>
    <w:bookmarkEnd w:id="19"/>
    <w:bookmarkStart w:name="block-1388436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84365" w:id="35"/>
    <w:p>
      <w:pPr>
        <w:sectPr>
          <w:pgSz w:w="16383" w:h="11906" w:orient="landscape"/>
        </w:sectPr>
      </w:pPr>
    </w:p>
    <w:bookmarkEnd w:id="35"/>
    <w:bookmarkEnd w:id="34"/>
    <w:bookmarkStart w:name="block-1388436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2"/>
        <w:gridCol w:w="2960"/>
        <w:gridCol w:w="1126"/>
        <w:gridCol w:w="2113"/>
        <w:gridCol w:w="2260"/>
        <w:gridCol w:w="1739"/>
        <w:gridCol w:w="2754"/>
      </w:tblGrid>
      <w:tr>
        <w:trPr>
          <w:trHeight w:val="300" w:hRule="atLeast"/>
          <w:trHeight w:val="144" w:hRule="atLeast"/>
        </w:trPr>
        <w:tc>
          <w:tcPr>
            <w:tcW w:w="4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84366" w:id="37"/>
    <w:p>
      <w:pPr>
        <w:sectPr>
          <w:pgSz w:w="16383" w:h="11906" w:orient="landscape"/>
        </w:sectPr>
      </w:pPr>
    </w:p>
    <w:bookmarkEnd w:id="37"/>
    <w:bookmarkEnd w:id="36"/>
    <w:bookmarkStart w:name="block-1388436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Алгебра, 7 класс/ Макарычев Ю.Н., Миндюк Н.Г., Нешков К.И. и другие; под редакцией Теляковского С.А., Акционерное общество</w:t>
      </w:r>
      <w:bookmarkEnd w:id="40"/>
      <w:r>
        <w:rPr>
          <w:sz w:val="28"/>
        </w:rPr>
        <w:br/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«Издательство «Просвещение»</w:t>
      </w:r>
      <w:bookmarkEnd w:id="41"/>
      <w:r>
        <w:rPr>
          <w:sz w:val="28"/>
        </w:rPr>
        <w:br/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Пособие для подготовки учащихся к ОГЭ под редакцией Ященко</w:t>
      </w:r>
      <w:bookmarkEnd w:id="42"/>
      <w:r>
        <w:rPr>
          <w:sz w:val="28"/>
        </w:rPr>
        <w:br/>
      </w:r>
      <w:bookmarkStart w:name="352b2430-0170-408d-9dba-fadb4a1f57ea" w:id="43"/>
      <w:bookmarkEnd w:id="4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>1. www. edu - "Российское образование" Федеральный портал.</w:t>
      </w:r>
      <w:bookmarkEnd w:id="44"/>
      <w:r>
        <w:rPr>
          <w:sz w:val="28"/>
        </w:rPr>
        <w:br/>
      </w:r>
      <w:bookmarkStart w:name="7d5051e0-bab5-428c-941a-1d062349d11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www.school.edu - "Российский общеобразовательный портал".</w:t>
      </w:r>
      <w:bookmarkEnd w:id="45"/>
      <w:r>
        <w:rPr>
          <w:sz w:val="28"/>
        </w:rPr>
        <w:br/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www.school-collection.edu.ru/ Единая коллекция цифровых</w:t>
      </w:r>
      <w:bookmarkEnd w:id="46"/>
      <w:r>
        <w:rPr>
          <w:sz w:val="28"/>
        </w:rPr>
        <w:br/>
      </w:r>
      <w:bookmarkStart w:name="7d5051e0-bab5-428c-941a-1d062349d11d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образовательных ресурсов</w:t>
      </w:r>
      <w:bookmarkEnd w:id="47"/>
      <w:r>
        <w:rPr>
          <w:sz w:val="28"/>
        </w:rPr>
        <w:br/>
      </w:r>
      <w:bookmarkStart w:name="7d5051e0-bab5-428c-941a-1d062349d11d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www.mathvaz.ru - docье школьного учителя математики</w:t>
      </w:r>
      <w:bookmarkEnd w:id="48"/>
      <w:r>
        <w:rPr>
          <w:sz w:val="28"/>
        </w:rPr>
        <w:br/>
      </w:r>
      <w:bookmarkStart w:name="7d5051e0-bab5-428c-941a-1d062349d11d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Документация, рабочие материалы для учителя математики</w:t>
      </w:r>
      <w:bookmarkEnd w:id="49"/>
      <w:r>
        <w:rPr>
          <w:sz w:val="28"/>
        </w:rPr>
        <w:br/>
      </w:r>
      <w:bookmarkStart w:name="7d5051e0-bab5-428c-941a-1d062349d11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www.it-n.ru"Сеть творческих учителей"</w:t>
      </w:r>
      <w:bookmarkEnd w:id="50"/>
      <w:r>
        <w:rPr>
          <w:sz w:val="28"/>
        </w:rPr>
        <w:br/>
      </w:r>
      <w:bookmarkStart w:name="7d5051e0-bab5-428c-941a-1d062349d11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www.festival.1september.ru Фестиваль педагогических идей</w:t>
      </w:r>
      <w:bookmarkEnd w:id="51"/>
    </w:p>
    <w:bookmarkStart w:name="block-13884367" w:id="52"/>
    <w:p>
      <w:pPr>
        <w:sectPr>
          <w:pgSz w:w="11906" w:h="16383" w:orient="portrait"/>
        </w:sectPr>
      </w:pPr>
    </w:p>
    <w:bookmarkEnd w:id="5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