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94407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Ногайский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«Ортатюбинская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заседание ШМО естественно 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Абубекерова С.М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Теминдарова О.Я</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"Ортатюбинская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Межитова С.Б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1897885)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с Ортатюбе</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3944078" w:id="5"/>
    <w:p>
      <w:pPr>
        <w:sectPr>
          <w:pgSz w:w="11906" w:h="16383" w:orient="portrait"/>
        </w:sectPr>
      </w:pPr>
    </w:p>
    <w:bookmarkEnd w:id="5"/>
    <w:bookmarkEnd w:id="0"/>
    <w:bookmarkStart w:name="block-1394407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3944079" w:id="8"/>
    <w:p>
      <w:pPr>
        <w:sectPr>
          <w:pgSz w:w="11906" w:h="16383" w:orient="portrait"/>
        </w:sectPr>
      </w:pPr>
    </w:p>
    <w:bookmarkEnd w:id="8"/>
    <w:bookmarkEnd w:id="6"/>
    <w:bookmarkStart w:name="block-1394407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13944076" w:id="10"/>
    <w:p>
      <w:pPr>
        <w:sectPr>
          <w:pgSz w:w="11906" w:h="16383" w:orient="portrait"/>
        </w:sectPr>
      </w:pPr>
    </w:p>
    <w:bookmarkEnd w:id="10"/>
    <w:bookmarkEnd w:id="9"/>
    <w:bookmarkStart w:name="block-13944077"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13944077" w:id="13"/>
    <w:p>
      <w:pPr>
        <w:sectPr>
          <w:pgSz w:w="11906" w:h="16383" w:orient="portrait"/>
        </w:sectPr>
      </w:pPr>
    </w:p>
    <w:bookmarkEnd w:id="13"/>
    <w:bookmarkEnd w:id="11"/>
    <w:bookmarkStart w:name="block-1394408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13944080" w:id="15"/>
    <w:p>
      <w:pPr>
        <w:sectPr>
          <w:pgSz w:w="16383" w:h="11906" w:orient="landscape"/>
        </w:sectPr>
      </w:pPr>
    </w:p>
    <w:bookmarkEnd w:id="15"/>
    <w:bookmarkEnd w:id="14"/>
    <w:bookmarkStart w:name="block-1394408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944081" w:id="17"/>
    <w:p>
      <w:pPr>
        <w:sectPr>
          <w:pgSz w:w="16383" w:h="11906" w:orient="landscape"/>
        </w:sectPr>
      </w:pPr>
    </w:p>
    <w:bookmarkEnd w:id="17"/>
    <w:bookmarkEnd w:id="16"/>
    <w:bookmarkStart w:name="block-1394408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3944082"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